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RESCISIÓN DE CONTRATO DE EXCLUSIVIDAD INMOBILIARIA</w:t>
      </w:r>
    </w:p>
    <w:p/>
    <w:p>
      <w:r>
        <w:rPr>
          <w:b/>
          <w:sz w:val="20"/>
        </w:rPr>
        <w:t>PARTE RESCINDENTE: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PARTE RESCINDIDA (Agencia Inmobiliaria):</w:t>
      </w:r>
    </w:p>
    <w:p>
      <w:r>
        <w:rPr>
          <w:b w:val="0"/>
          <w:sz w:val="20"/>
        </w:rPr>
        <w:t>Nombre/Razón social: _____________________________________________</w:t>
      </w:r>
    </w:p>
    <w:p>
      <w:r>
        <w:rPr>
          <w:b w:val="0"/>
          <w:sz w:val="20"/>
        </w:rPr>
        <w:t>CIF: _____________________     Domicilio social: _____________________________</w:t>
      </w:r>
    </w:p>
    <w:p/>
    <w:p>
      <w:r>
        <w:rPr>
          <w:b/>
          <w:sz w:val="20"/>
        </w:rPr>
        <w:t>EXPONE</w:t>
      </w:r>
    </w:p>
    <w:p>
      <w:r>
        <w:rPr>
          <w:b w:val="0"/>
          <w:sz w:val="20"/>
        </w:rPr>
        <w:t>I.- Que en fecha ___________________ ambas partes suscribieron un contrato de intermediación inmobiliaria en régimen de exclusividad, respecto del inmueble sito en ___________________________________________________________.</w:t>
      </w:r>
    </w:p>
    <w:p>
      <w:r>
        <w:rPr>
          <w:b w:val="0"/>
          <w:sz w:val="20"/>
        </w:rPr>
        <w:t>II.- Que según lo pactado en el citado contrato, la agencia se comprometía a realizar las gestiones necesarias para la venta/alquiler del mencionado inmueble, en exclusiva para la parte propietaria.</w:t>
      </w:r>
    </w:p>
    <w:p>
      <w:r>
        <w:rPr>
          <w:b w:val="0"/>
          <w:sz w:val="20"/>
        </w:rPr>
        <w:t>III.- Que, por diversas causas, la parte arriba firmante ha decidido rescindir el contrato de exclusividad suscrito, en virtud de lo establecido en la legislación aplicable y las condiciones pactadas.</w:t>
      </w:r>
    </w:p>
    <w:p>
      <w:r>
        <w:rPr>
          <w:b w:val="0"/>
          <w:sz w:val="20"/>
        </w:rPr>
        <w:t>IV.- Que la citada rescisión se realiza conforme al derecho reconocido al consumidor de revocar contratos de exclusividad inmobiliaria, y en base a la falta de cumplimiento, desistimiento unilateral o cualquier otra circunstancia que ampare la voluntad de resolver el presente contrato.</w:t>
      </w:r>
    </w:p>
    <w:p/>
    <w:p>
      <w:r>
        <w:rPr>
          <w:b/>
          <w:sz w:val="20"/>
        </w:rPr>
        <w:t>Por todo lo expuesto,</w:t>
      </w:r>
    </w:p>
    <w:p>
      <w:r>
        <w:rPr>
          <w:b w:val="0"/>
          <w:sz w:val="20"/>
        </w:rPr>
        <w:t>MANIFIESTA SU VOLUNTAD DE RESCINDIR EL CONTRATO DE EXCLUSIVIDAD INMOBILIARIA suscrito con la agencia arriba identificada, respecto al inmueble referido, quedando sin efecto las obligaciones de exclusividad y cualquier otra estipulación derivada del mismo, desde la fecha de recepción de la presente comunicación.</w:t>
      </w:r>
    </w:p>
    <w:p>
      <w:r>
        <w:rPr>
          <w:b w:val="0"/>
          <w:sz w:val="20"/>
        </w:rPr>
        <w:t>En consecuencia, se solicita a la agencia inmobiliaria que cese toda actividad de intermediación y promoción sobre el inmueble, y se abstenga de realizar cualquier gestión o reclamación posterior derivada del contrato rescindido.</w:t>
      </w:r>
    </w:p>
    <w:p/>
    <w:p>
      <w:r>
        <w:rPr>
          <w:b/>
          <w:sz w:val="20"/>
        </w:rPr>
        <w:t>Por todo ello,</w:t>
      </w:r>
    </w:p>
    <w:p>
      <w:r>
        <w:rPr>
          <w:b w:val="0"/>
          <w:sz w:val="20"/>
        </w:rPr>
        <w:t>SOLICITO que se tenga por presentado este escrito y, en su virtud, por efectuada la RESCISIÓN del contrato de exclusividad inmobiliaria, quedando extinguidas las obligaciones derivadas del mismo, con todos los efectos legales que procedan.</w:t>
      </w:r>
    </w:p>
    <w:p/>
    <w:p>
      <w:r>
        <w:rPr>
          <w:b/>
          <w:sz w:val="20"/>
        </w:rPr>
        <w:t>DOCUMENTACIÓN QUE SE ACOMPAÑA:</w:t>
      </w:r>
    </w:p>
    <w:p>
      <w:r>
        <w:rPr>
          <w:b w:val="0"/>
          <w:sz w:val="20"/>
        </w:rPr>
        <w:t>1. Copia del contrato de exclusividad inmobiliaria.</w:t>
      </w:r>
    </w:p>
    <w:p>
      <w:r>
        <w:rPr>
          <w:b w:val="0"/>
          <w:sz w:val="20"/>
        </w:rPr>
        <w:t>2. Justificante de comunicaciones previas, si existieran.</w:t>
      </w:r>
    </w:p>
    <w:p>
      <w:r>
        <w:rPr>
          <w:b w:val="0"/>
          <w:sz w:val="20"/>
        </w:rPr>
        <w:t>3. Cualquier otra documentación relevante.</w:t>
      </w:r>
    </w:p>
    <w:p/>
    <w:p/>
    <w:p>
      <w:r>
        <w:rPr>
          <w:b/>
          <w:sz w:val="20"/>
        </w:rPr>
        <w:t>EL/LA RESCINDENTE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https://experto-renuncias.com/rescision-de-un-contrato-de-exclusividad-inmobiliaria/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https://experto-renuncias.com</w:t>
        </w:r>
      </w:hyperlink>
    </w:p>
    <w:p>
      <w:pPr>
        <w:jc w:val="center"/>
      </w:pPr>
      <w:r>
        <w:rPr>
          <w:color w:val="808080"/>
          <w:sz w:val="20"/>
        </w:rPr>
        <w:t>Plantilla de uso personal y gratuito. Prohibido su uso comercial.</w:t>
        <w:br/>
        <w:t>Si se comparte o publica, debe mencionarse la fuente. © experto-renuncias.com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nuncias.com/rescision-de-un-contrato-de-exclusividad-inmobiliaria/" TargetMode="External"/><Relationship Id="rId10" Type="http://schemas.openxmlformats.org/officeDocument/2006/relationships/hyperlink" Target="https://experto-r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