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RESCISIÓN DE CONTRATO MERCANTIL DE PRESTACIÓN DE SERVICIOS</w:t>
      </w:r>
    </w:p>
    <w:p/>
    <w:p>
      <w:r>
        <w:rPr>
          <w:b/>
          <w:sz w:val="20"/>
        </w:rPr>
        <w:t>DE:</w:t>
      </w:r>
    </w:p>
    <w:p>
      <w:r>
        <w:rPr>
          <w:b w:val="0"/>
          <w:sz w:val="20"/>
        </w:rPr>
        <w:t>D./Dña.: ________________________________________________________________</w:t>
      </w:r>
    </w:p>
    <w:p>
      <w:r>
        <w:rPr>
          <w:b w:val="0"/>
          <w:sz w:val="20"/>
        </w:rPr>
        <w:t>DNI/NIF: 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A:</w:t>
      </w:r>
    </w:p>
    <w:p>
      <w:r>
        <w:rPr>
          <w:b w:val="0"/>
          <w:sz w:val="20"/>
        </w:rPr>
        <w:t>Nombre o Razón Social: _________________________________________________</w:t>
      </w:r>
    </w:p>
    <w:p>
      <w:r>
        <w:rPr>
          <w:b w:val="0"/>
          <w:sz w:val="20"/>
        </w:rPr>
        <w:t>CIF: ____________________________</w:t>
      </w:r>
    </w:p>
    <w:p>
      <w:r>
        <w:rPr>
          <w:b w:val="0"/>
          <w:sz w:val="20"/>
        </w:rPr>
        <w:t>Domicilio social: _______________________________________________________</w:t>
      </w:r>
    </w:p>
    <w:p/>
    <w:p>
      <w:r>
        <w:rPr>
          <w:b w:val="0"/>
          <w:sz w:val="20"/>
        </w:rPr>
        <w:t>Muy Sres. míos:</w:t>
      </w:r>
    </w:p>
    <w:p/>
    <w:p>
      <w:r>
        <w:rPr>
          <w:b w:val="0"/>
          <w:sz w:val="20"/>
        </w:rPr>
        <w:t>Por medio del presente escrito comunico mi decisión de dar por resuelto el contrato mercantil de prestación de servicios suscrito entre las partes, con fecha y condiciones que constan en el documento contractual correspondiente.</w:t>
      </w:r>
    </w:p>
    <w:p/>
    <w:p>
      <w:r>
        <w:rPr>
          <w:b/>
          <w:sz w:val="22"/>
        </w:rPr>
        <w:t>HECHOS</w:t>
      </w:r>
    </w:p>
    <w:p>
      <w:r>
        <w:rPr>
          <w:b w:val="0"/>
          <w:sz w:val="20"/>
        </w:rPr>
        <w:t>PRIMERO.- Las partes suscribieron un contrato mercantil de prestación de servicios, cuya copia se adjunta a este escrito. El objeto del contrato consiste en la prestación de los servicios detallados en el mismo.</w:t>
      </w:r>
    </w:p>
    <w:p>
      <w:r>
        <w:rPr>
          <w:b w:val="0"/>
          <w:sz w:val="20"/>
        </w:rPr>
        <w:t>SEGUNDO.- Por diversas circunstancias, resulta necesaria la rescisión del presente contrato, conforme a lo previsto en las cláusulas pactadas y en la legislación vigente.</w:t>
      </w:r>
    </w:p>
    <w:p>
      <w:r>
        <w:rPr>
          <w:b w:val="0"/>
          <w:sz w:val="20"/>
        </w:rPr>
        <w:t>TERCERO.- Se ha procedido a comunicar la presente rescisión respetando el preaviso pactado en el contrato, así como los plazos y requisitos allí establecidos.</w:t>
      </w:r>
    </w:p>
    <w:p/>
    <w:p>
      <w:r>
        <w:rPr>
          <w:b/>
          <w:sz w:val="22"/>
        </w:rPr>
        <w:t>FUNDAMENTOS DE DERECHO</w:t>
      </w:r>
    </w:p>
    <w:p>
      <w:r>
        <w:rPr>
          <w:b w:val="0"/>
          <w:sz w:val="20"/>
        </w:rPr>
        <w:t>I. El presente escrito se ampara en la autonomía de la voluntad de las partes, de conformidad con lo dispuesto en el Código de Comercio y el Código Civil, así como en las condiciones pactadas en el contrato.</w:t>
      </w:r>
    </w:p>
    <w:p>
      <w:r>
        <w:rPr>
          <w:b w:val="0"/>
          <w:sz w:val="20"/>
        </w:rPr>
        <w:t>II. Conforme al artículo 1256 y siguientes del Código Civil, los contratos tienen fuerza de ley entre las partes y pueden ser resueltos según lo pactado o, en su defecto, según lo dispuesto por la ley.</w:t>
      </w:r>
    </w:p>
    <w:p>
      <w:r>
        <w:rPr>
          <w:b w:val="0"/>
          <w:sz w:val="20"/>
        </w:rPr>
        <w:t>III. En caso de existir obligaciones pendientes, las partes procederán a su liquidación conforme a lo establecido contractualmente.</w:t>
      </w:r>
    </w:p>
    <w:p/>
    <w:p>
      <w:r>
        <w:rPr>
          <w:b/>
          <w:sz w:val="22"/>
        </w:rPr>
        <w:t>SOLICITUD</w:t>
      </w:r>
    </w:p>
    <w:p>
      <w:r>
        <w:rPr>
          <w:b w:val="0"/>
          <w:sz w:val="20"/>
        </w:rPr>
        <w:t>Por todo lo expuesto, les comunico formalmente la rescisión del contrato mercantil de prestación de servicios y les ruego acusen recibo de la presente comunicación.</w:t>
      </w:r>
    </w:p>
    <w:p>
      <w:r>
        <w:rPr>
          <w:b w:val="0"/>
          <w:sz w:val="20"/>
        </w:rPr>
        <w:t>Quedo a disposición para la entrega y recepción de documentación, liquidación de cantidades pendientes y cuantos trámites resulten necesarios para la completa extinción de la relación contractual.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1. Copia del contrato mercantil de prestación de servicios.</w:t>
      </w:r>
    </w:p>
    <w:p>
      <w:r>
        <w:rPr>
          <w:b w:val="0"/>
          <w:sz w:val="20"/>
        </w:rPr>
        <w:t>2. Documentación relativa a la relación contractual.</w:t>
      </w:r>
    </w:p>
    <w:p>
      <w:r>
        <w:rPr>
          <w:b w:val="0"/>
          <w:sz w:val="20"/>
        </w:rPr>
        <w:t>3. Justificante de comunicaciones previas, si existieran.</w:t>
      </w:r>
    </w:p>
    <w:p>
      <w:r>
        <w:rPr>
          <w:b w:val="0"/>
          <w:sz w:val="20"/>
        </w:rPr>
        <w:t>4. Cualquier otro documento relevante.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Firma: _______________________________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https://experto-renuncias.com/rescision-contrato-mercantil-prestacion-servicios/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scision-contrato-mercantil-prestacion-servicios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