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RESCISIÓN DE CONTRATO DE ARRENDAMIENTO RÚSTICO</w:t>
      </w:r>
    </w:p>
    <w:p/>
    <w:p>
      <w:r>
        <w:rPr>
          <w:b/>
          <w:sz w:val="20"/>
        </w:rPr>
        <w:t>ARRENDADOR/A: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___________________________     Domicilio: _______________________________</w:t>
      </w:r>
    </w:p>
    <w:p/>
    <w:p>
      <w:r>
        <w:rPr>
          <w:b/>
          <w:sz w:val="20"/>
        </w:rPr>
        <w:t>ARRENDATARIO/A: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___________________________     Domicilio: _______________________________</w:t>
      </w:r>
    </w:p>
    <w:p/>
    <w:p>
      <w:r>
        <w:rPr>
          <w:b/>
          <w:sz w:val="20"/>
        </w:rPr>
        <w:t>EXPONE</w:t>
      </w:r>
    </w:p>
    <w:p>
      <w:r>
        <w:rPr>
          <w:b w:val="0"/>
          <w:sz w:val="20"/>
        </w:rPr>
        <w:t>Que con fecha ______________________ se suscribió entre las partes un contrato de arrendamiento rústico sobre la finca situada en:</w:t>
      </w:r>
    </w:p>
    <w:p>
      <w:r>
        <w:rPr>
          <w:b w:val="0"/>
          <w:sz w:val="20"/>
        </w:rPr>
        <w:t>Dirección o referencia catastral: _________________________________________________________</w:t>
      </w:r>
    </w:p>
    <w:p>
      <w:r>
        <w:rPr>
          <w:b w:val="0"/>
          <w:sz w:val="20"/>
        </w:rPr>
        <w:t>Superficie: _______________________</w:t>
      </w:r>
    </w:p>
    <w:p>
      <w:r>
        <w:rPr>
          <w:b w:val="0"/>
          <w:sz w:val="20"/>
        </w:rPr>
        <w:t>Identificación registral: ________________________________________________________________</w:t>
      </w:r>
    </w:p>
    <w:p/>
    <w:p>
      <w:r>
        <w:rPr>
          <w:b w:val="0"/>
          <w:sz w:val="20"/>
        </w:rPr>
        <w:t>Que el citado contrato fue pactado por un plazo de ______________________, iniciándose el día ______________________.</w:t>
      </w:r>
    </w:p>
    <w:p>
      <w:r>
        <w:rPr>
          <w:b w:val="0"/>
          <w:sz w:val="20"/>
        </w:rPr>
        <w:t>Que, por las causas que a continuación se expresan, procede la resolución/ rescisión anticipada del contrato:</w:t>
      </w:r>
    </w:p>
    <w:p>
      <w:r>
        <w:rPr>
          <w:b w:val="0"/>
          <w:sz w:val="20"/>
        </w:rPr>
        <w:t>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</w:t>
      </w:r>
    </w:p>
    <w:p/>
    <w:p>
      <w:r>
        <w:rPr>
          <w:b/>
          <w:sz w:val="20"/>
        </w:rPr>
        <w:t>SOLICITA</w:t>
      </w:r>
    </w:p>
    <w:p>
      <w:r>
        <w:rPr>
          <w:b w:val="0"/>
          <w:sz w:val="20"/>
        </w:rPr>
        <w:t>Que se tenga por presentada la presente comunicación y, en consecuencia, se proceda a la rescisión del contrato de arrendamiento rústico suscrito entre las partes, procediendo a la entrega de la posesión de la finca objeto del contrato en el plazo y condiciones que se acuerden, así como a la liquidación de las obligaciones pendientes derivadas del arrendamiento hasta la fecha de rescisión.</w:t>
      </w:r>
    </w:p>
    <w:p>
      <w:r>
        <w:rPr>
          <w:b w:val="0"/>
          <w:sz w:val="20"/>
        </w:rPr>
        <w:t>Asimismo, se solicita la devolución de las cantidades que correspondan, si existiesen, y se deje constancia de la fecha efectiva de la resolución del arrendamiento.</w:t>
      </w:r>
    </w:p>
    <w:p/>
    <w:p>
      <w:r>
        <w:rPr>
          <w:b w:val="0"/>
          <w:sz w:val="20"/>
        </w:rPr>
        <w:t>A tal efecto, ambas partes se comprometen a realizar la entrega de llaves y posesión de la finca en la fecha que acuerden, realizando el correspondiente inventario y estado de la finca en dicho momento, así como a satisfacer las cantidades pendientes o eventuales daños que pudieran haberse producido durante la vigencia del contrato.</w:t>
      </w:r>
    </w:p>
    <w:p/>
    <w:p>
      <w:r>
        <w:rPr>
          <w:b w:val="0"/>
          <w:sz w:val="20"/>
        </w:rPr>
        <w:t>Y para que así conste, firman el presente documento por duplicado ejemplar, en el lugar y fecha indicados.</w:t>
      </w:r>
    </w:p>
    <w:p/>
    <w:p/>
    <w:p>
      <w:r>
        <w:rPr>
          <w:b/>
          <w:sz w:val="20"/>
        </w:rPr>
        <w:t>El/la Arrendador/a</w:t>
      </w:r>
    </w:p>
    <w:p/>
    <w:p/>
    <w:p/>
    <w:p>
      <w:r>
        <w:rPr>
          <w:b w:val="0"/>
          <w:sz w:val="20"/>
        </w:rPr>
        <w:t>Firma: _________________________</w:t>
      </w:r>
    </w:p>
    <w:p/>
    <w:p/>
    <w:p>
      <w:r>
        <w:rPr>
          <w:b/>
          <w:sz w:val="20"/>
        </w:rPr>
        <w:t>El/la Arrendatario/a</w:t>
      </w:r>
    </w:p>
    <w:p/>
    <w:p/>
    <w:p/>
    <w:p>
      <w:r>
        <w:rPr>
          <w:b w:val="0"/>
          <w:sz w:val="20"/>
        </w:rPr>
        <w:t>Firma: 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https://experto-renuncias.com/rescision-contrato-arrendamiento-rustico/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https://experto-renuncias.com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experto-renuncias.com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nuncias.com/rescision-contrato-arrendamiento-rustico/" TargetMode="External"/><Relationship Id="rId10" Type="http://schemas.openxmlformats.org/officeDocument/2006/relationships/hyperlink" Target="https://experto-renunci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