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RESCISIÓN DE CONTRATO DE ALQUILER DE PLAZA DE GARAJE</w:t>
      </w:r>
    </w:p>
    <w:p/>
    <w:p>
      <w:r>
        <w:rPr>
          <w:b/>
          <w:sz w:val="20"/>
        </w:rPr>
        <w:t>ARRENDADOR/A:</w:t>
      </w:r>
    </w:p>
    <w:p>
      <w:r>
        <w:rPr>
          <w:b w:val="0"/>
          <w:sz w:val="20"/>
        </w:rPr>
        <w:t>D./Dña. _______________________________________________________________</w:t>
      </w:r>
    </w:p>
    <w:p>
      <w:r>
        <w:rPr>
          <w:b w:val="0"/>
          <w:sz w:val="20"/>
        </w:rPr>
        <w:t>DNI/NIE: ____________________________  Domicilio: ____________________________</w:t>
      </w:r>
    </w:p>
    <w:p/>
    <w:p>
      <w:r>
        <w:rPr>
          <w:b/>
          <w:sz w:val="20"/>
        </w:rPr>
        <w:t>ARRENDATARIO/A:</w:t>
      </w:r>
    </w:p>
    <w:p>
      <w:r>
        <w:rPr>
          <w:b w:val="0"/>
          <w:sz w:val="20"/>
        </w:rPr>
        <w:t>D./Dña. _______________________________________________________________</w:t>
      </w:r>
    </w:p>
    <w:p>
      <w:r>
        <w:rPr>
          <w:b w:val="0"/>
          <w:sz w:val="20"/>
        </w:rPr>
        <w:t>DNI/NIE: ____________________________  Domicilio: ____________________________</w:t>
      </w:r>
    </w:p>
    <w:p/>
    <w:p>
      <w:r>
        <w:rPr>
          <w:b/>
          <w:sz w:val="20"/>
        </w:rPr>
        <w:t>EXPONEN</w:t>
      </w:r>
    </w:p>
    <w:p>
      <w:r>
        <w:rPr>
          <w:b w:val="0"/>
          <w:sz w:val="20"/>
        </w:rPr>
        <w:t>Que ambas partes suscribieron en su día un contrato de arrendamiento relativo a la plaza de garaje situada en:</w:t>
      </w:r>
    </w:p>
    <w:p>
      <w:r>
        <w:rPr>
          <w:b w:val="0"/>
          <w:sz w:val="20"/>
        </w:rPr>
        <w:t>Dirección de la plaza de garaje: __________________________________________________________</w:t>
      </w:r>
    </w:p>
    <w:p>
      <w:r>
        <w:rPr>
          <w:b w:val="0"/>
          <w:sz w:val="20"/>
        </w:rPr>
        <w:t>Número de plaza: _______________________</w:t>
      </w:r>
    </w:p>
    <w:p>
      <w:r>
        <w:rPr>
          <w:b w:val="0"/>
          <w:sz w:val="20"/>
        </w:rPr>
        <w:t>Fecha de inicio del contrato: _______________________</w:t>
      </w:r>
    </w:p>
    <w:p/>
    <w:p>
      <w:r>
        <w:rPr>
          <w:b w:val="0"/>
          <w:sz w:val="20"/>
        </w:rPr>
        <w:t>Que por la presente, el/la arrendatario/a manifiesta su voluntad de rescindir el contrato de alquiler de la citada plaza de garaje, de conformidad con lo establecido en la Ley de Arrendamientos Urbanos y conforme a las condiciones estipuladas en el contrato suscrito entre las partes.</w:t>
      </w:r>
    </w:p>
    <w:p/>
    <w:p>
      <w:r>
        <w:rPr>
          <w:b w:val="0"/>
          <w:sz w:val="20"/>
        </w:rPr>
        <w:t>La presente comunicación se realiza respetando el plazo de preaviso previsto contractualmente, por lo que el contrato quedará resuelto en la fecha correspondiente, procediéndose a la entrega de llaves y de la posesión de la plaza de garaje al arrendador/a en dicho momento.</w:t>
      </w:r>
    </w:p>
    <w:p/>
    <w:p>
      <w:r>
        <w:rPr>
          <w:b w:val="0"/>
          <w:sz w:val="20"/>
        </w:rPr>
        <w:t>Ambas partes procederán a la liquidación de las cantidades pendientes derivadas del contrato y, en caso de no existir desperfectos ni deudas, el/la arrendador/a reintegrará la fianza depositada al/la arrendatario/a.</w:t>
      </w:r>
    </w:p>
    <w:p/>
    <w:p>
      <w:r>
        <w:rPr>
          <w:b w:val="0"/>
          <w:sz w:val="20"/>
        </w:rPr>
        <w:t>En prueba de conformidad, firman el presente documento por duplicado y a un solo efecto, en el lugar y fecha indicados en el encabezamiento.</w:t>
      </w:r>
    </w:p>
    <w:p/>
    <w:p/>
    <w:p/>
    <w:p>
      <w:r>
        <w:rPr>
          <w:b/>
          <w:sz w:val="20"/>
        </w:rPr>
        <w:t>EL/LA ARRENDADOR/A</w:t>
      </w:r>
    </w:p>
    <w:p/>
    <w:p/>
    <w:p/>
    <w:p>
      <w:r>
        <w:rPr>
          <w:b w:val="0"/>
          <w:sz w:val="20"/>
        </w:rPr>
        <w:t>Firma: ___________________________</w:t>
      </w:r>
    </w:p>
    <w:p/>
    <w:p/>
    <w:p>
      <w:r>
        <w:rPr>
          <w:b/>
          <w:sz w:val="20"/>
        </w:rPr>
        <w:t>EL/LA ARRENDATARIO/A</w:t>
      </w:r>
    </w:p>
    <w:p/>
    <w:p/>
    <w:p/>
    <w:p>
      <w:r>
        <w:rPr>
          <w:b w:val="0"/>
          <w:sz w:val="20"/>
        </w:rPr>
        <w:t>Firma: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https://experto-renuncias.com/rescision-contrato-alquiler-plaza-de-garaje/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https://experto-renuncias.com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experto-renuncias.com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nuncias.com/rescision-contrato-alquiler-plaza-de-garaje/" TargetMode="External"/><Relationship Id="rId10" Type="http://schemas.openxmlformats.org/officeDocument/2006/relationships/hyperlink" Target="https://experto-renunc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