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RENUNCIA A LA REDUCCIÓN DE JORNADA POR CUIDADO DE HIJO/A</w:t>
      </w:r>
    </w:p>
    <w:p/>
    <w:p>
      <w:r>
        <w:rPr>
          <w:b/>
          <w:sz w:val="20"/>
        </w:rPr>
        <w:t>DATOS DEL TRABAJADOR/A</w:t>
      </w:r>
    </w:p>
    <w:p>
      <w:r>
        <w:rPr>
          <w:b w:val="0"/>
          <w:sz w:val="20"/>
        </w:rPr>
        <w:t>Nombre y apellidos: _____________________________________________________________</w:t>
      </w:r>
    </w:p>
    <w:p>
      <w:r>
        <w:rPr>
          <w:b w:val="0"/>
          <w:sz w:val="20"/>
        </w:rPr>
        <w:t>DNI/NIE: ____________________________</w:t>
      </w:r>
    </w:p>
    <w:p>
      <w:r>
        <w:rPr>
          <w:b w:val="0"/>
          <w:sz w:val="20"/>
        </w:rPr>
        <w:t>Puesto de trabajo: ____________________________</w:t>
      </w:r>
    </w:p>
    <w:p>
      <w:r>
        <w:rPr>
          <w:b w:val="0"/>
          <w:sz w:val="20"/>
        </w:rPr>
        <w:t>Departamento/Sección: ____________________________</w:t>
      </w:r>
    </w:p>
    <w:p>
      <w:r>
        <w:rPr>
          <w:b w:val="0"/>
          <w:sz w:val="20"/>
        </w:rPr>
      </w:r>
    </w:p>
    <w:p>
      <w:r>
        <w:rPr>
          <w:b/>
          <w:sz w:val="20"/>
        </w:rPr>
        <w:t>DATOS DE LA EMPRESA</w:t>
      </w:r>
    </w:p>
    <w:p>
      <w:r>
        <w:rPr>
          <w:b w:val="0"/>
          <w:sz w:val="20"/>
        </w:rPr>
        <w:t>Nombre/Razón social: _____________________________________________</w:t>
      </w:r>
    </w:p>
    <w:p>
      <w:r>
        <w:rPr>
          <w:b w:val="0"/>
          <w:sz w:val="20"/>
        </w:rPr>
        <w:t>CIF: ____________________________</w:t>
      </w:r>
    </w:p>
    <w:p>
      <w:r>
        <w:rPr>
          <w:b w:val="0"/>
          <w:sz w:val="20"/>
        </w:rPr>
        <w:t>Domicilio social: _________________________________________________</w:t>
      </w:r>
    </w:p>
    <w:p>
      <w:r>
        <w:rPr>
          <w:b w:val="0"/>
          <w:sz w:val="20"/>
        </w:rPr>
      </w:r>
    </w:p>
    <w:p>
      <w:r>
        <w:rPr>
          <w:b/>
          <w:sz w:val="20"/>
        </w:rPr>
        <w:t>EXPONE</w:t>
      </w:r>
    </w:p>
    <w:p>
      <w:r>
        <w:rPr>
          <w:b w:val="0"/>
          <w:sz w:val="20"/>
        </w:rPr>
        <w:t>Que en fecha __________ le fue concedida una reducción de jornada por cuidado de hijo/a menor de 12 años, conforme a lo establecido en el artículo 37.6 del Estatuto de los Trabajadores, disfrutando desde entonces de una jornada reducida y la correspondiente disminución proporcional de su salario.</w:t>
      </w:r>
    </w:p>
    <w:p>
      <w:r>
        <w:rPr>
          <w:b w:val="0"/>
          <w:sz w:val="20"/>
        </w:rPr>
        <w:t>Que por medio del presente escrito, y de manera voluntaria, manifiesta su voluntad de RENUNCIAR a la reducción de jornada concedida, reincorporándose a su jornada ordinaria previa a la reducción a partir del día __________.</w:t>
      </w:r>
    </w:p>
    <w:p/>
    <w:p>
      <w:r>
        <w:rPr>
          <w:b/>
          <w:sz w:val="20"/>
        </w:rPr>
        <w:t>SOLICITA</w:t>
      </w:r>
    </w:p>
    <w:p>
      <w:r>
        <w:rPr>
          <w:b w:val="0"/>
          <w:sz w:val="20"/>
        </w:rPr>
        <w:t>Que se tenga por presentada esta renuncia a la reducción de jornada por cuidado de hijo/a, y se proceda a efectuar las gestiones oportunas para la reincorporación a la jornada ordinaria y condiciones laborales previas a la reducción, con todos los efectos administrativos y salariales correspondientes.</w:t>
      </w:r>
    </w:p>
    <w:p/>
    <w:p/>
    <w:p>
      <w:r>
        <w:rPr>
          <w:b w:val="0"/>
          <w:sz w:val="20"/>
        </w:rPr>
        <w:t>Firma del trabajador/a</w:t>
      </w:r>
    </w:p>
    <w:p/>
    <w:p/>
    <w:p/>
    <w:p/>
    <w:p>
      <w:r>
        <w:rPr>
          <w:b w:val="0"/>
          <w:sz w:val="20"/>
        </w:rPr>
        <w:t>______________________________</w:t>
      </w:r>
    </w:p>
    <w:p/>
    <w:p/>
    <w:p>
      <w:r>
        <w:rPr>
          <w:b w:val="0"/>
          <w:sz w:val="20"/>
        </w:rPr>
        <w:t>Recibí empresa</w:t>
      </w:r>
    </w:p>
    <w:p/>
    <w:p/>
    <w:p/>
    <w:p/>
    <w:p>
      <w:r>
        <w:rPr>
          <w:b w:val="0"/>
          <w:sz w:val="20"/>
        </w:rPr>
        <w:t>______________________________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https://experto-renuncias.com/renuncia-reduccion-de-jornada/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https://experto-renuncias.com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experto-renuncias.com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renuncias.com/renuncia-reduccion-de-jornada/" TargetMode="External"/><Relationship Id="rId10" Type="http://schemas.openxmlformats.org/officeDocument/2006/relationships/hyperlink" Target="https://experto-renunci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