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RENUNCIA VOLUNTARIA AL RECONOCIMIENTO MÉDICO</w:t>
      </w:r>
    </w:p>
    <w:p/>
    <w:p>
      <w:r>
        <w:rPr>
          <w:b/>
          <w:sz w:val="20"/>
        </w:rPr>
        <w:t>D./Dña.: ___________________________________________________________</w:t>
      </w:r>
    </w:p>
    <w:p>
      <w:r>
        <w:rPr>
          <w:b w:val="0"/>
          <w:sz w:val="20"/>
        </w:rPr>
        <w:t>DNI/NIE: ______________________________</w:t>
      </w:r>
    </w:p>
    <w:p>
      <w:r>
        <w:rPr>
          <w:b w:val="0"/>
          <w:sz w:val="20"/>
        </w:rPr>
        <w:t>Puesto de trabajo: ________________________________________________</w:t>
      </w:r>
    </w:p>
    <w:p>
      <w:r>
        <w:rPr>
          <w:b w:val="0"/>
          <w:sz w:val="20"/>
        </w:rPr>
        <w:t>Empresa: ________________________________________________________</w:t>
      </w:r>
    </w:p>
    <w:p>
      <w:r>
        <w:rPr>
          <w:b w:val="0"/>
          <w:sz w:val="20"/>
        </w:rPr>
      </w:r>
    </w:p>
    <w:p>
      <w:r>
        <w:rPr>
          <w:b w:val="0"/>
          <w:sz w:val="20"/>
        </w:rPr>
        <w:t>Por medio del presente escrito, manifiesto de forma expresa y voluntaria que renuncio al reconocimiento médico propuesto por la empresa en relación con la vigilancia periódica de mi salud, prevista en el artículo 22 de la Ley 31/1995, de 8 de noviembre, de Prevención de Riesgos Laborales.</w:t>
      </w:r>
    </w:p>
    <w:p/>
    <w:p>
      <w:r>
        <w:rPr>
          <w:b w:val="0"/>
          <w:sz w:val="20"/>
        </w:rPr>
        <w:t>Declaro que he sido informado/a de mi derecho a la vigilancia de la salud, de carácter periódico y específica para los riesgos inherentes a mi puesto de trabajo, así como de la finalidad preventiva de dichos reconocimientos médicos.</w:t>
      </w:r>
    </w:p>
    <w:p/>
    <w:p>
      <w:r>
        <w:rPr>
          <w:b w:val="0"/>
          <w:sz w:val="20"/>
        </w:rPr>
        <w:t>Asimismo, reconozco haber recibido información suficiente y comprensible sobre los riesgos para la salud derivados de mi actividad laboral y sobre las ventajas de someterme a dichos reconocimientos médicos.</w:t>
      </w:r>
    </w:p>
    <w:p/>
    <w:p>
      <w:r>
        <w:rPr>
          <w:b w:val="0"/>
          <w:sz w:val="20"/>
        </w:rPr>
        <w:t>Renuncio libre y voluntariamente a realizar el reconocimiento médico ofrecido por la empresa en el día de la fecha, siendo consciente de que esta renuncia puede ser revocada en cualquier momento, si así lo solicito por escrito a la empresa.</w:t>
      </w:r>
    </w:p>
    <w:p/>
    <w:p>
      <w:r>
        <w:rPr>
          <w:b w:val="0"/>
          <w:sz w:val="20"/>
        </w:rPr>
        <w:t>La presente renuncia no será de aplicación en aquellos supuestos en los que la realización del reconocimiento médico sea imprescindible para evaluar los efectos de las condiciones de trabajo sobre la salud de los trabajadores o para verificar si el estado de salud del trabajador puede constituir un peligro para sí mismo, para los demás trabajadores o para otras personas relacionadas con la empresa, o cuando así esté establecido en una disposición legal.</w:t>
      </w:r>
    </w:p>
    <w:p/>
    <w:p/>
    <w:p>
      <w:r>
        <w:rPr>
          <w:b/>
          <w:sz w:val="20"/>
        </w:rPr>
        <w:t>Firma del trabajador/a:</w:t>
      </w:r>
    </w:p>
    <w:p/>
    <w:p/>
    <w:p/>
    <w:p>
      <w:r>
        <w:rPr>
          <w:b w:val="0"/>
          <w:sz w:val="20"/>
        </w:rPr>
        <w:t>Nombre y apellidos: _______________________________________________</w:t>
      </w:r>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https://experto-renuncias.com/renuncia-reconocimiento-medico/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https://experto-renuncias.com</w:t>
        </w:r>
      </w:hyperlink>
    </w:p>
    <w:p>
      <w:pPr>
        <w:jc w:val="center"/>
      </w:pPr>
      <w:r>
        <w:rPr>
          <w:color w:val="808080"/>
          <w:sz w:val="20"/>
        </w:rPr>
        <w:t>Plantilla de uso personal y gratuito. Prohibido su uso comercial.</w:t>
        <w:br/>
        <w:t>Si se comparte o publica, debe mencionarse la fuente. © experto-renuncias.com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nuncias.com/renuncia-reconocimiento-medico/" TargetMode="External"/><Relationship Id="rId10" Type="http://schemas.openxmlformats.org/officeDocument/2006/relationships/hyperlink" Target="https://experto-r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