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RENUNCIA A LA HERENCIA</w:t>
      </w:r>
    </w:p>
    <w:p/>
    <w:p>
      <w:r>
        <w:rPr>
          <w:b/>
          <w:sz w:val="20"/>
        </w:rPr>
        <w:t>D./Dña.: ________________________________________________________________</w:t>
      </w:r>
    </w:p>
    <w:p>
      <w:r>
        <w:rPr>
          <w:b w:val="0"/>
          <w:sz w:val="20"/>
        </w:rPr>
        <w:t>DNI/NIE: 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Localidad: _______________________    Código Postal: ____________________</w:t>
      </w:r>
    </w:p>
    <w:p>
      <w:r>
        <w:rPr>
          <w:b w:val="0"/>
          <w:sz w:val="20"/>
        </w:rPr>
        <w:t>Teléfono: 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PRIMERO.- Que ha fallecido D./Dña. ___________________________________________________________, con domicilio en ____________________________________________________, en fecha ____________________, habiendo ostentado la condición de causante en la herencia que por Ley le corresponde a quien suscribe.</w:t>
      </w:r>
    </w:p>
    <w:p>
      <w:r>
        <w:rPr>
          <w:b w:val="0"/>
          <w:sz w:val="20"/>
        </w:rPr>
        <w:t>SEGUNDO.- Que el/la aquí compareciente es hijo/a, heredero/a, legatario/a u ostenta el título de potencial beneficiario/a de la herencia del causante anteriormente citado, conforme a lo dispuesto en el testamento otorgado en fecha _____________________ ante el Notario D./Dña. _________________________________, protocolo número ____________, o, en su defecto, por disposición legal.</w:t>
      </w:r>
    </w:p>
    <w:p>
      <w:r>
        <w:rPr>
          <w:b w:val="0"/>
          <w:sz w:val="20"/>
        </w:rPr>
        <w:t>TERCERO.- Que, por motivos personales y/o económicos, ha decidido RENUNCIAR de forma expresa, voluntaria y libre a la herencia yacente y a todos los derechos, bienes, acciones y obligaciones que pudieran corresponderle en la sucesión de la persona anteriormente citada, tanto presentes como futuras, sin reserva ni condición alguna, y en favor de la comunidad hereditaria restante, según dispone el Código Civil y demás normativa aplicable.</w:t>
      </w:r>
    </w:p>
    <w:p>
      <w:r>
        <w:rPr>
          <w:b w:val="0"/>
          <w:sz w:val="20"/>
        </w:rPr>
        <w:t>CUARTO.- Que dicha renuncia se realiza antes de haber aceptado expresa o tácitamente la herencia, no habiéndose realizado acto alguno que implique aceptación de la misma, ni habiendo dispuesto de bienes o derechos pertenecientes al caudal relicto, ni percibido cantidad alguna por tal concepto.</w:t>
      </w:r>
    </w:p>
    <w:p>
      <w:r>
        <w:rPr>
          <w:b w:val="0"/>
          <w:sz w:val="20"/>
        </w:rPr>
        <w:t>QUINTO.- Que con este escrito se deja constancia formal de la mencionada renuncia, solicitando que se tenga por realizada a todos los efectos legales, y se inscriba en los registros y documentos oportunos.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teniendo por presentado este escrito, se sirva admitirlo, tenga por formulada RENUNCIA EXPRESA a la herencia de D./Dña. __________________________________________________________, y a todos los derechos y obligaciones derivados de la misma, procediendo a efectuar las anotaciones y trámites que resulten oportunos conforme a Derecho.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DNI/NIE del compareciente.</w:t>
      </w:r>
    </w:p>
    <w:p>
      <w:r>
        <w:rPr>
          <w:b w:val="0"/>
          <w:sz w:val="20"/>
        </w:rPr>
        <w:t>2. Certificado literal de defunción del causante.</w:t>
      </w:r>
    </w:p>
    <w:p>
      <w:r>
        <w:rPr>
          <w:b w:val="0"/>
          <w:sz w:val="20"/>
        </w:rPr>
        <w:t>3. Copia autorizada o testimonio del testamento, o declaración de herederos abintestato.</w:t>
      </w:r>
    </w:p>
    <w:p>
      <w:r>
        <w:rPr>
          <w:b w:val="0"/>
          <w:sz w:val="20"/>
        </w:rPr>
        <w:t>4. Cualquier otro documento que se estime pertinente.</w:t>
      </w:r>
    </w:p>
    <w:p/>
    <w:p/>
    <w:p>
      <w:r>
        <w:rPr>
          <w:b/>
          <w:sz w:val="20"/>
        </w:rPr>
        <w:t>EL/LA DECLARANTE</w:t>
      </w:r>
    </w:p>
    <w:p/>
    <w:p/>
    <w:p/>
    <w:p>
      <w:r>
        <w:rPr>
          <w:b w:val="0"/>
          <w:sz w:val="20"/>
        </w:rPr>
        <w:t>Firma: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https://experto-renuncias.com/renuncia-herencia/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herencia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