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RENUNCIA AL CARGO DE DELEGADO SINDICAL</w:t>
      </w:r>
    </w:p>
    <w:p/>
    <w:p>
      <w:r>
        <w:rPr>
          <w:b/>
          <w:sz w:val="20"/>
        </w:rPr>
        <w:t>D./Dña.</w:t>
      </w:r>
    </w:p>
    <w:p>
      <w:r>
        <w:rPr>
          <w:b w:val="0"/>
          <w:sz w:val="20"/>
        </w:rPr>
        <w:t>DNI/NIE:</w:t>
      </w:r>
    </w:p>
    <w:p>
      <w:r>
        <w:rPr>
          <w:b w:val="0"/>
          <w:sz w:val="20"/>
        </w:rPr>
        <w:t>Domicilio:</w:t>
      </w:r>
    </w:p>
    <w:p>
      <w:r>
        <w:rPr>
          <w:b w:val="0"/>
          <w:sz w:val="20"/>
        </w:rPr>
        <w:t>Localidad:</w:t>
      </w:r>
    </w:p>
    <w:p>
      <w:r>
        <w:rPr>
          <w:b w:val="0"/>
          <w:sz w:val="20"/>
        </w:rPr>
        <w:t>Teléfono:</w:t>
      </w:r>
    </w:p>
    <w:p/>
    <w:p>
      <w:r>
        <w:rPr>
          <w:b/>
          <w:sz w:val="20"/>
        </w:rPr>
        <w:t>Empresa:</w:t>
      </w:r>
    </w:p>
    <w:p>
      <w:r>
        <w:rPr>
          <w:b w:val="0"/>
          <w:sz w:val="20"/>
        </w:rPr>
        <w:t>Domicilio social:</w:t>
      </w:r>
    </w:p>
    <w:p>
      <w:r>
        <w:rPr>
          <w:b w:val="0"/>
          <w:sz w:val="20"/>
        </w:rPr>
        <w:t>CIF:</w:t>
      </w:r>
    </w:p>
    <w:p/>
    <w:p>
      <w:r>
        <w:rPr>
          <w:b w:val="0"/>
          <w:sz w:val="20"/>
        </w:rPr>
        <w:t>Por la presente, comunico mi renuncia irrevocable al cargo de Delegado Sindical que ostento en la empresa indicada, con efectos a partir de la fecha de presentación de este escrito.</w:t>
      </w:r>
    </w:p>
    <w:p/>
    <w:p>
      <w:r>
        <w:rPr>
          <w:b w:val="0"/>
          <w:sz w:val="20"/>
        </w:rPr>
        <w:t>La decisión de renunciar al citado cargo se adopta de forma voluntaria, libre y consciente, dejando constancia de que ha sido tomada sin ningún tipo de coacción ni presión, y que se debe a motivos estrictamente personales.</w:t>
      </w:r>
    </w:p>
    <w:p/>
    <w:p>
      <w:r>
        <w:rPr>
          <w:b w:val="0"/>
          <w:sz w:val="20"/>
        </w:rPr>
        <w:t>Solicito que se proceda a realizar los trámites oportunos para el cese de mis funciones como Delegado Sindical, así como la comunicación de esta renuncia a la representación legal de los trabajadores y a la organización sindical correspondiente.</w:t>
      </w:r>
    </w:p>
    <w:p/>
    <w:p>
      <w:r>
        <w:rPr>
          <w:b w:val="0"/>
          <w:sz w:val="20"/>
        </w:rPr>
        <w:t>Igualmente, agradezco la colaboración y el apoyo recibidos durante el ejercicio de mis funciones y quedo a disposición para facilitar una adecuada transición en el desempeño de las responsabilidades inherentes al cargo.</w:t>
      </w:r>
    </w:p>
    <w:p/>
    <w:p/>
    <w:p>
      <w:r>
        <w:rPr>
          <w:b w:val="0"/>
          <w:sz w:val="20"/>
        </w:rPr>
        <w:t>Firma:</w:t>
      </w:r>
    </w:p>
    <w:p/>
    <w:p/>
    <w:p/>
    <w:p>
      <w:r>
        <w:rPr>
          <w:b w:val="0"/>
          <w:sz w:val="20"/>
        </w:rPr>
        <w:t>Nombre y apellidos: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https://experto-renuncias.com/renuncia-delegado-sindical/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https://experto-renuncias.com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experto-renuncias.com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renuncias.com/renuncia-delegado-sindical/" TargetMode="External"/><Relationship Id="rId10" Type="http://schemas.openxmlformats.org/officeDocument/2006/relationships/hyperlink" Target="https://experto-renunci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