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RENUNCIA AL CARGO DE DELEGADO/A DE PERSONAL</w:t>
      </w:r>
    </w:p>
    <w:p/>
    <w:p>
      <w:r>
        <w:rPr>
          <w:b w:val="0"/>
          <w:sz w:val="20"/>
        </w:rPr>
        <w:t>D./Dña.: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Teléfono:</w:t>
      </w:r>
    </w:p>
    <w:p/>
    <w:p>
      <w:r>
        <w:rPr>
          <w:b w:val="0"/>
          <w:sz w:val="20"/>
        </w:rPr>
        <w:t>A LA ATENCIÓN DE LA EMPRESA:</w:t>
      </w:r>
    </w:p>
    <w:p>
      <w:r>
        <w:rPr>
          <w:b w:val="0"/>
          <w:sz w:val="20"/>
        </w:rPr>
        <w:t>Nombre de la empresa:</w:t>
      </w:r>
    </w:p>
    <w:p>
      <w:r>
        <w:rPr>
          <w:b w:val="0"/>
          <w:sz w:val="20"/>
        </w:rPr>
        <w:t>Domicilio social:</w:t>
      </w:r>
    </w:p>
    <w:p/>
    <w:p>
      <w:r>
        <w:rPr>
          <w:b/>
          <w:sz w:val="20"/>
        </w:rPr>
        <w:t>Muy Sres./Sras. míos/as:</w:t>
      </w:r>
    </w:p>
    <w:p/>
    <w:p>
      <w:r>
        <w:rPr>
          <w:b w:val="0"/>
          <w:sz w:val="20"/>
        </w:rPr>
        <w:t xml:space="preserve">Por la presente, yo, </w:t>
      </w:r>
    </w:p>
    <w:p>
      <w:r>
        <w:rPr>
          <w:b w:val="0"/>
          <w:sz w:val="20"/>
        </w:rPr>
        <w:t>que vengo desempeñando el cargo de Delegado/a de Personal en la empresa arriba indicada, comunico mi decisión de RENUNCIAR de manera voluntaria e irrevocable al mencionado cargo de representación de los trabajadores/as, dejando de ejercer todas las funciones inherentes al mismo a partir de la fecha de presentación de este escrito.</w:t>
      </w:r>
    </w:p>
    <w:p/>
    <w:p>
      <w:r>
        <w:rPr>
          <w:b w:val="0"/>
          <w:sz w:val="20"/>
        </w:rPr>
        <w:t>La presente renuncia se formula con arreglo a lo dispuesto en la legislación vigente, solicitando que se proceda a la comunicación a la autoridad laboral correspondiente y a la publicación de esta renuncia, en su caso, en el tablón de anuncios del centro de trabajo o por el medio habitual de comunicación interna.</w:t>
      </w:r>
    </w:p>
    <w:p/>
    <w:p>
      <w:r>
        <w:rPr>
          <w:b w:val="0"/>
          <w:sz w:val="20"/>
        </w:rPr>
        <w:t>Solicito que se me expida un justificante de recepción de la presente renuncia a los efectos oportunos.</w:t>
      </w:r>
    </w:p>
    <w:p/>
    <w:p/>
    <w:p>
      <w:r>
        <w:rPr>
          <w:b w:val="0"/>
          <w:sz w:val="20"/>
        </w:rPr>
        <w:t>El/la declarante,</w:t>
      </w:r>
    </w:p>
    <w:p/>
    <w:p/>
    <w:p/>
    <w:p>
      <w:r>
        <w:rPr>
          <w:b w:val="0"/>
          <w:sz w:val="20"/>
        </w:rPr>
        <w:t>Firma: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https://experto-renuncias.com/renuncia-delegado-de-personal/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uncia-delegado-de-personal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