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RENUNCIA DE BIENES EN EL MATRIMONIO</w:t>
      </w:r>
    </w:p>
    <w:p/>
    <w:p>
      <w:r>
        <w:rPr>
          <w:b/>
          <w:sz w:val="20"/>
        </w:rPr>
        <w:t>COMPARECEN:</w:t>
      </w:r>
    </w:p>
    <w:p>
      <w:r>
        <w:rPr>
          <w:b w:val="0"/>
          <w:sz w:val="20"/>
        </w:rPr>
        <w:t>De una parte, D./Dña. ____________________________________________________________, con DNI/NIE número ___________________, y domicilio en _________________________________________________________________.</w:t>
      </w:r>
    </w:p>
    <w:p>
      <w:r>
        <w:rPr>
          <w:b w:val="0"/>
          <w:sz w:val="20"/>
        </w:rPr>
        <w:t>Y de otra parte, D./Dña. ____________________________________________________________, con DNI/NIE número ___________________, y domicilio en _________________________________________________________________.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ambas partes contrajeron matrimonio en fecha ______________________, bajo el régimen económico matrimonial de ____________________________________, según consta en el Registro Civil de ____________________________________________.</w:t>
      </w:r>
    </w:p>
    <w:p>
      <w:r>
        <w:rPr>
          <w:b w:val="0"/>
          <w:sz w:val="20"/>
        </w:rPr>
        <w:t>II. Que durante la vigencia de su matrimonio han adquirido los bienes y derechos que a continuación se detallan, así como las obligaciones y cargas que, en su caso, correspondan.</w:t>
      </w:r>
    </w:p>
    <w:p>
      <w:r>
        <w:rPr>
          <w:b w:val="0"/>
          <w:sz w:val="20"/>
        </w:rPr>
        <w:t>III. Que, por mutuo acuerdo, desean dejar constancia expresa de la renuncia que cada uno realiza respecto a los bienes que correspondan al otro cónyuge, en los términos que se indican a continuación.</w:t>
      </w:r>
    </w:p>
    <w:p/>
    <w:p>
      <w:r>
        <w:rPr>
          <w:b/>
          <w:sz w:val="20"/>
        </w:rPr>
        <w:t>ACUERDAN:</w:t>
      </w:r>
    </w:p>
    <w:p>
      <w:r>
        <w:rPr>
          <w:b w:val="0"/>
          <w:sz w:val="20"/>
        </w:rPr>
        <w:t>Primero.- Que D./Dña. ____________________________________________________________, renuncia de forma expresa y voluntaria a cualquier derecho, interés, participación o beneficio presente o futuro que pudiera corresponderle en relación con los bienes, derechos o acciones que sean titularidad exclusiva de D./Dña. ____________________________________________________________.</w:t>
      </w:r>
    </w:p>
    <w:p>
      <w:r>
        <w:rPr>
          <w:b w:val="0"/>
          <w:sz w:val="20"/>
        </w:rPr>
        <w:t>Segundo.- Que D./Dña. ____________________________________________________________, renuncia de forma expresa y voluntaria a cualquier derecho, interés, participación o beneficio presente o futuro que pudiera corresponderle en relación con los bienes, derechos o acciones que sean titularidad exclusiva de D./Dña. ____________________________________________________________.</w:t>
      </w:r>
    </w:p>
    <w:p>
      <w:r>
        <w:rPr>
          <w:b w:val="0"/>
          <w:sz w:val="20"/>
        </w:rPr>
        <w:t>Tercero.- Que ambas partes manifiestan que las renuncias anteriores se realizan de manera libre, consciente y voluntaria, habiendo sido informados de su alcance legal y consecuencias, y sin que medie error, dolo, violencia o intimidación.</w:t>
      </w:r>
    </w:p>
    <w:p>
      <w:r>
        <w:rPr>
          <w:b w:val="0"/>
          <w:sz w:val="20"/>
        </w:rPr>
        <w:t>Cuarto.- Que este acuerdo de renuncia no afecta a los bienes, derechos u obligaciones que sean comunes conforme al régimen económico matrimonial aplicable, salvo que expresamente se indique lo contrario en este documento o en posteriores acuerdos formalizados entre las partes.</w:t>
      </w:r>
    </w:p>
    <w:p>
      <w:r>
        <w:rPr>
          <w:b w:val="0"/>
          <w:sz w:val="20"/>
        </w:rPr>
        <w:t>Quinto.- Que el presente acuerdo podrá ser elevado a escritura pública, si alguna de las partes así lo solicita, y se aportará, en su caso, ante las autoridades o registros correspondientes para los efectos oportunos.</w:t>
      </w:r>
    </w:p>
    <w:p/>
    <w:p>
      <w:r>
        <w:rPr>
          <w:b/>
          <w:sz w:val="20"/>
        </w:rPr>
        <w:t>INVENTARIO DE BIENES Y DERECHOS:</w:t>
      </w:r>
    </w:p>
    <w:p>
      <w:r>
        <w:rPr>
          <w:b w:val="0"/>
          <w:sz w:val="20"/>
        </w:rPr>
        <w:t>1. ____________________________________________________________________________________________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____________________________________________________________________________________________</w:t>
      </w:r>
    </w:p>
    <w:p/>
    <w:p>
      <w:r>
        <w:rPr>
          <w:b/>
          <w:sz w:val="20"/>
        </w:rPr>
        <w:t>RELACIÓN DE OBLIGACIONES Y CARGAS:</w:t>
      </w:r>
    </w:p>
    <w:p>
      <w:r>
        <w:rPr>
          <w:b w:val="0"/>
          <w:sz w:val="20"/>
        </w:rPr>
        <w:t>1. ____________________________________________________________________________________________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____________________________________________________________________________________________</w:t>
      </w:r>
    </w:p>
    <w:p/>
    <w:p>
      <w:r>
        <w:rPr>
          <w:b w:val="0"/>
          <w:sz w:val="20"/>
        </w:rPr>
        <w:t>Y en prueba de conformidad, firman el presente documento por duplicado ejemplar, en el lugar y fecha arriba indicados.</w:t>
      </w:r>
    </w:p>
    <w:p/>
    <w:p/>
    <w:p>
      <w:r>
        <w:rPr>
          <w:b w:val="0"/>
          <w:sz w:val="20"/>
        </w:rPr>
        <w:t>Fdo.: D./Dña. ____________________________________________________________</w:t>
      </w:r>
    </w:p>
    <w:p/>
    <w:p/>
    <w:p>
      <w:r>
        <w:rPr>
          <w:b w:val="0"/>
          <w:sz w:val="20"/>
        </w:rPr>
        <w:t>Fdo.: D./Dña. 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https://experto-renuncias.com/renuncia-de-bienes-en-el-matrimonio/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renuncia-de-bienes-en-el-matrimonio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