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RENUNCIA A LA COMISIÓN DE SERVICIOS</w:t>
      </w:r>
    </w:p>
    <w:p/>
    <w:p>
      <w:r>
        <w:rPr>
          <w:b/>
          <w:sz w:val="20"/>
        </w:rPr>
        <w:t>D./Dña.: ______________________________________________________________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Puesto/Categoría: _________________________________________________</w:t>
      </w:r>
    </w:p>
    <w:p>
      <w:r>
        <w:rPr>
          <w:b w:val="0"/>
          <w:sz w:val="20"/>
        </w:rPr>
        <w:t>Centro de trabajo: ________________________________________________</w:t>
      </w:r>
    </w:p>
    <w:p/>
    <w:p>
      <w:r>
        <w:rPr>
          <w:b w:val="0"/>
          <w:sz w:val="20"/>
        </w:rPr>
        <w:t>A la atención de: ____________________________________________________________</w:t>
      </w:r>
    </w:p>
    <w:p>
      <w:r>
        <w:rPr>
          <w:b w:val="0"/>
          <w:sz w:val="20"/>
        </w:rPr>
        <w:t>Departamento de Recursos Humanos / Dirección</w:t>
      </w:r>
    </w:p>
    <w:p>
      <w:r>
        <w:rPr>
          <w:b w:val="0"/>
          <w:sz w:val="20"/>
        </w:rPr>
        <w:t>Entidad/Organismo: ___________________________________________________________</w:t>
      </w:r>
    </w:p>
    <w:p/>
    <w:p>
      <w:r>
        <w:rPr>
          <w:b w:val="0"/>
          <w:sz w:val="20"/>
        </w:rPr>
        <w:t>Por medio del presente escrito, comunico mi decisión de RENUNCIAR de forma voluntaria a la comisión de servicios que vengo desempeñando en el puesto de ___________________________________________________, en el centro de trabajo de ___________________________________________________, desde la fecha de ________________.</w:t>
      </w:r>
    </w:p>
    <w:p/>
    <w:p>
      <w:r>
        <w:rPr>
          <w:b w:val="0"/>
          <w:sz w:val="20"/>
        </w:rPr>
        <w:t>La presente renuncia se formula conforme a lo establecido en la normativa vigente y las bases de la convocatoria, solicitando que se proceda a mi cese en la comisión de servicios y a mi reincorporación al puesto de origen, una vez cumplidos los plazos reglamentarios o en la fecha que se determine por la administración.</w:t>
      </w:r>
    </w:p>
    <w:p/>
    <w:p>
      <w:r>
        <w:rPr>
          <w:b w:val="0"/>
          <w:sz w:val="20"/>
        </w:rPr>
        <w:t>Solicito asimismo que se me informe de los trámites necesarios para formalizar la reincorporación y se me facilite la documentación correspondiente.</w:t>
      </w:r>
    </w:p>
    <w:p/>
    <w:p>
      <w:r>
        <w:rPr>
          <w:b w:val="0"/>
          <w:sz w:val="20"/>
        </w:rPr>
        <w:t>Sin otro particular, agradezco la atención prestada.</w:t>
      </w:r>
    </w:p>
    <w:p/>
    <w:p/>
    <w:p>
      <w:r>
        <w:rPr>
          <w:b/>
          <w:sz w:val="20"/>
        </w:rPr>
        <w:t>Firma:</w:t>
      </w:r>
    </w:p>
    <w:p/>
    <w:p/>
    <w:p>
      <w:r>
        <w:rPr>
          <w:b w:val="0"/>
          <w:sz w:val="20"/>
        </w:rPr>
        <w:t>___________________________________</w:t>
      </w:r>
    </w:p>
    <w:p/>
    <w:p>
      <w:r>
        <w:rPr>
          <w:b w:val="0"/>
          <w:sz w:val="20"/>
        </w:rPr>
        <w:t>Nombre y apellidos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https://experto-renuncias.com/renuncia-comision-de-servicios/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nuncia-comision-de-servicios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