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RENUNCIA AL CARGO DE SECRETARIO/A</w:t>
      </w:r>
    </w:p>
    <w:p/>
    <w:p>
      <w:r>
        <w:rPr>
          <w:b w:val="0"/>
          <w:sz w:val="20"/>
        </w:rPr>
        <w:t>A la atención de la Junta Directiva de:</w:t>
      </w:r>
    </w:p>
    <w:p>
      <w:r>
        <w:rPr>
          <w:b w:val="0"/>
          <w:sz w:val="20"/>
        </w:rPr>
        <w:t>__________________________________________</w:t>
      </w:r>
    </w:p>
    <w:p/>
    <w:p>
      <w:r>
        <w:rPr>
          <w:b w:val="0"/>
          <w:sz w:val="20"/>
        </w:rPr>
        <w:t>Yo, D./Dña.:</w:t>
      </w:r>
    </w:p>
    <w:p>
      <w:r>
        <w:rPr>
          <w:b w:val="0"/>
          <w:sz w:val="20"/>
        </w:rPr>
        <w:t>__________________________________________</w:t>
      </w:r>
    </w:p>
    <w:p>
      <w:r>
        <w:rPr>
          <w:b w:val="0"/>
          <w:sz w:val="20"/>
        </w:rPr>
        <w:t>con DNI/NIE número:</w:t>
      </w:r>
    </w:p>
    <w:p>
      <w:r>
        <w:rPr>
          <w:b w:val="0"/>
          <w:sz w:val="20"/>
        </w:rPr>
        <w:t>__________________________________________</w:t>
      </w:r>
    </w:p>
    <w:p>
      <w:r>
        <w:rPr>
          <w:b w:val="0"/>
          <w:sz w:val="20"/>
        </w:rPr>
        <w:t>y domicilio en:</w:t>
      </w:r>
    </w:p>
    <w:p>
      <w:r>
        <w:rPr>
          <w:b w:val="0"/>
          <w:sz w:val="20"/>
        </w:rPr>
        <w:t>__________________________________________</w:t>
      </w:r>
    </w:p>
    <w:p/>
    <w:p>
      <w:r>
        <w:rPr>
          <w:b/>
          <w:sz w:val="20"/>
        </w:rPr>
        <w:t>EXPONE</w:t>
      </w:r>
    </w:p>
    <w:p>
      <w:r>
        <w:rPr>
          <w:b w:val="0"/>
          <w:sz w:val="20"/>
        </w:rPr>
        <w:t>Que vengo desempeñando el cargo de Secretario/a en la entidad arriba indicada.</w:t>
      </w:r>
    </w:p>
    <w:p>
      <w:r>
        <w:rPr>
          <w:b w:val="0"/>
          <w:sz w:val="20"/>
        </w:rPr>
        <w:t>Que por motivos personales y/o profesionales, he decidido presentar mi renuncia irrevocable al cargo de Secretario/a con efectos desde la fecha de presentación de este escrito ante la Junta Directiva.</w:t>
      </w:r>
    </w:p>
    <w:p>
      <w:r>
        <w:rPr>
          <w:b w:val="0"/>
          <w:sz w:val="20"/>
        </w:rPr>
        <w:t>Que, conforme a los estatutos de la entidad y la normativa aplicable, solicito que se adopten las medidas necesarias para la designación de la persona que deba sustituirme en el cargo, así como la inscripción de la presente renuncia en el registro correspondiente, en caso de ser procedente.</w:t>
      </w:r>
    </w:p>
    <w:p/>
    <w:p>
      <w:r>
        <w:rPr>
          <w:b/>
          <w:sz w:val="20"/>
        </w:rPr>
        <w:t>Por todo lo expuesto,</w:t>
      </w:r>
    </w:p>
    <w:p>
      <w:r>
        <w:rPr>
          <w:b w:val="0"/>
          <w:sz w:val="20"/>
        </w:rPr>
        <w:t>SOLICITO a la Junta Directiva que tenga por presentado este escrito, se sirva admitirlo y acuerde la aceptación de mi renuncia al cargo de Secretario/a, adoptando las decisiones que correspondan para garantizar el normal funcionamiento de la entidad.</w:t>
      </w:r>
    </w:p>
    <w:p/>
    <w:p>
      <w:r>
        <w:rPr>
          <w:b w:val="0"/>
          <w:sz w:val="20"/>
        </w:rPr>
        <w:t>Sin otro particular, aprovecho la ocasión para agradecer la confianza depositada en mí durante el tiempo que he ejercido el cargo.</w:t>
      </w:r>
    </w:p>
    <w:p/>
    <w:p/>
    <w:p>
      <w:r>
        <w:rPr>
          <w:b w:val="0"/>
          <w:sz w:val="20"/>
        </w:rPr>
        <w:t>Firma:</w:t>
      </w:r>
    </w:p>
    <w:p/>
    <w:p/>
    <w:p/>
    <w:p>
      <w:r>
        <w:rPr>
          <w:b w:val="0"/>
          <w:sz w:val="20"/>
        </w:rPr>
        <w:t>__________________________________________</w:t>
      </w:r>
    </w:p>
    <w:p>
      <w:r>
        <w:rPr>
          <w:b w:val="0"/>
          <w:sz w:val="20"/>
        </w:rPr>
        <w:t>Nombre y Apellidos</w:t>
      </w:r>
    </w:p>
    <w:p/>
    <w:p>
      <w:r>
        <w:rPr>
          <w:b w:val="0"/>
          <w:sz w:val="20"/>
        </w:rPr>
        <w:t>__________________________________________</w:t>
      </w:r>
    </w:p>
    <w:p>
      <w:r>
        <w:rPr>
          <w:b w:val="0"/>
          <w:sz w:val="20"/>
        </w:rPr>
        <w:t>DNI/NIE</w:t>
      </w:r>
    </w:p>
    <w:p>
      <w:r>
        <w:br w:type="page"/>
      </w:r>
    </w:p>
    <w:p>
      <w:pPr>
        <w:jc w:val="center"/>
      </w:pPr>
      <w:r>
        <w:rPr>
          <w:color w:val="555555"/>
          <w:sz w:val="24"/>
        </w:rPr>
        <w:t>Fuente original del documento:</w:t>
      </w:r>
    </w:p>
    <w:p>
      <w:pPr>
        <w:jc w:val="center"/>
      </w:pPr>
      <w:hyperlink r:id="rId9">
        <w:r>
          <w:rPr>
            <w:color w:val="0000FF"/>
            <w:u w:val="single"/>
          </w:rPr>
          <w:t>https://experto-renuncias.com/renuncia-cargo-secretario/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https://experto-renuncias.com</w:t>
        </w:r>
      </w:hyperlink>
    </w:p>
    <w:p>
      <w:pPr>
        <w:jc w:val="center"/>
      </w:pPr>
      <w:r>
        <w:rPr>
          <w:color w:val="808080"/>
          <w:sz w:val="20"/>
        </w:rPr>
        <w:t>Plantilla de uso personal y gratuito. Prohibido su uso comercial.</w:t>
        <w:br/>
        <w:t>Si se comparte o publica, debe mencionarse la fuente. © experto-renuncias.com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nuncias.com/renuncia-cargo-secretario/" TargetMode="External"/><Relationship Id="rId10" Type="http://schemas.openxmlformats.org/officeDocument/2006/relationships/hyperlink" Target="https://experto-r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