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RENUNCIA VOLUNTARIA A LA SOLICITUD DE PROTECCIÓN INTERNACIONAL (ASILO)</w:t>
      </w:r>
    </w:p>
    <w:p/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apellidos: __________________________________________________________</w:t>
      </w:r>
    </w:p>
    <w:p>
      <w:r>
        <w:rPr>
          <w:b w:val="0"/>
          <w:sz w:val="20"/>
        </w:rPr>
        <w:t>NIE/Pasaporte: 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 de contacto: _____________________      Correo electrónico: 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con fecha _____________ presenté solicitud de protección internacional (asilo) en España, la cual se encuentra actualmente en trámite ante la Oficina de Asilo y Refugio (OAR) del Ministerio del Interior.</w:t>
      </w:r>
    </w:p>
    <w:p>
      <w:r>
        <w:rPr>
          <w:b w:val="0"/>
          <w:sz w:val="20"/>
        </w:rPr>
        <w:t>Que, tras reflexionar sobre mi situación personal y circunstancias, manifiesto de forma libre, voluntaria y consciente mi decisión de RENUNCIAR a la solicitud de protección internacional presentada, solicitando el archivo del expediente y la finalización de la tramitación del procedimiento de asilo iniciado.</w:t>
      </w:r>
    </w:p>
    <w:p>
      <w:r>
        <w:rPr>
          <w:b w:val="0"/>
          <w:sz w:val="20"/>
        </w:rPr>
        <w:t>Declaro que he sido informado/a de las consecuencias de esta renuncia, que implica la pérdida de los derechos y prestaciones asociados a la condición de solicitante de protección internacional, así como la imposibilidad de continuar el procedimiento iniciado salvo que concurran causas excepcionales legalmente previstas.</w:t>
      </w:r>
    </w:p>
    <w:p/>
    <w:p>
      <w:r>
        <w:rPr>
          <w:b/>
          <w:sz w:val="20"/>
        </w:rPr>
        <w:t>POR TODO ELLO,</w:t>
      </w:r>
    </w:p>
    <w:p>
      <w:r>
        <w:rPr>
          <w:b w:val="0"/>
          <w:sz w:val="20"/>
        </w:rPr>
        <w:t>SOLICITO a la Oficina de Asilo y Refugio que tenga por presentada la presente renuncia, proceda al archivo de mi expediente de solicitud de protección internacional y me informe de los efectos derivados de mi decisión.</w:t>
      </w:r>
    </w:p>
    <w:p/>
    <w:p/>
    <w:p>
      <w:r>
        <w:rPr>
          <w:b w:val="0"/>
          <w:sz w:val="20"/>
        </w:rPr>
        <w:t>Firma del solicitante:</w:t>
      </w:r>
    </w:p>
    <w:p/>
    <w:p/>
    <w:p/>
    <w:p>
      <w:r>
        <w:rPr>
          <w:b w:val="0"/>
          <w:sz w:val="20"/>
        </w:rPr>
        <w:t>_________________________________</w:t>
      </w:r>
    </w:p>
    <w:p/>
    <w:p/>
    <w:p>
      <w:r>
        <w:rPr>
          <w:b/>
          <w:sz w:val="20"/>
        </w:rPr>
        <w:t>RECIBÍ:</w:t>
      </w:r>
    </w:p>
    <w:p>
      <w:r>
        <w:rPr>
          <w:b w:val="0"/>
          <w:sz w:val="20"/>
        </w:rPr>
        <w:t>Funcionario/a receptor/a: _____________________________________________</w:t>
      </w:r>
    </w:p>
    <w:p>
      <w:r>
        <w:rPr>
          <w:b w:val="0"/>
          <w:sz w:val="20"/>
        </w:rPr>
        <w:t>Nº de empleado público: __________________</w:t>
      </w:r>
    </w:p>
    <w:p>
      <w:r>
        <w:rPr>
          <w:b w:val="0"/>
          <w:sz w:val="20"/>
        </w:rPr>
        <w:t>Unidad/Dependencia: _________________________________________________</w:t>
      </w:r>
    </w:p>
    <w:p>
      <w:r>
        <w:rPr>
          <w:b w:val="0"/>
          <w:sz w:val="20"/>
        </w:rPr>
        <w:t>Firma y sello: 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https://experto-renuncias.com/renuncia-asilo/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asilo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