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RENOVACIÓN DE CONTRATO DE ARRENDAMIENTO</w:t>
      </w:r>
    </w:p>
    <w:p/>
    <w:p>
      <w:r>
        <w:rPr>
          <w:b/>
          <w:sz w:val="20"/>
        </w:rPr>
        <w:t>REUNIDOS</w:t>
      </w:r>
    </w:p>
    <w:p>
      <w:r>
        <w:rPr>
          <w:b w:val="0"/>
          <w:sz w:val="20"/>
        </w:rPr>
        <w:t>De una parte, D./Dña. _______________________________________________________________, mayor de edad, con domicilio en __________________________________________________ y con DNI/NIE número __________________________, en calidad de ARRENDADOR.</w:t>
      </w:r>
    </w:p>
    <w:p>
      <w:r>
        <w:rPr>
          <w:b w:val="0"/>
          <w:sz w:val="20"/>
        </w:rPr>
        <w:t>Y de otra parte, D./Dña. _______________________________________________________________, mayor de edad, con domicilio en __________________________________________________ y con DNI/NIE número __________________________, en calidad de ARRENDATARIO.</w:t>
      </w:r>
    </w:p>
    <w:p/>
    <w:p>
      <w:r>
        <w:rPr>
          <w:b w:val="0"/>
          <w:sz w:val="20"/>
        </w:rPr>
        <w:t>Ambas partes se reconocen la capacidad legal necesaria para suscribir el presente documento y, en su virtud,</w:t>
      </w:r>
    </w:p>
    <w:p>
      <w:r>
        <w:rPr>
          <w:b/>
          <w:sz w:val="20"/>
        </w:rPr>
        <w:t>EXPONEN</w:t>
      </w:r>
    </w:p>
    <w:p>
      <w:r>
        <w:rPr>
          <w:b w:val="0"/>
          <w:sz w:val="20"/>
        </w:rPr>
        <w:t>I. Que en fecha ________________ las partes suscribieron un contrato de arrendamiento sobre el inmueble situado en ______________________________________________________________________________________, con referencia catastral ____________________________.</w:t>
      </w:r>
    </w:p>
    <w:p>
      <w:r>
        <w:rPr>
          <w:b w:val="0"/>
          <w:sz w:val="20"/>
        </w:rPr>
        <w:t>II. Que el citado contrato tiene prevista la finalización de su plazo el día ________________.</w:t>
      </w:r>
    </w:p>
    <w:p>
      <w:r>
        <w:rPr>
          <w:b w:val="0"/>
          <w:sz w:val="20"/>
        </w:rPr>
        <w:t>III. Que ambas partes están interesadas en renovar el citado contrato de arrendamiento, conforme a las siguientes estipulaciones.</w:t>
      </w:r>
    </w:p>
    <w:p/>
    <w:p>
      <w:r>
        <w:rPr>
          <w:b/>
          <w:sz w:val="20"/>
        </w:rPr>
        <w:t>ESTIPULACIONES</w:t>
      </w:r>
    </w:p>
    <w:p>
      <w:r>
        <w:rPr>
          <w:b/>
          <w:sz w:val="20"/>
        </w:rPr>
        <w:t>Primera.- Renovación del contrato</w:t>
      </w:r>
    </w:p>
    <w:p>
      <w:r>
        <w:rPr>
          <w:b w:val="0"/>
          <w:sz w:val="20"/>
        </w:rPr>
        <w:t>Ambas partes acuerdan renovar el contrato de arrendamiento anteriormente citado, manteniendo la posesión y disfrute del inmueble por el ARRENDATARIO, en las condiciones que a continuación se detallan y con sujeción a la legislación aplicable.</w:t>
      </w:r>
    </w:p>
    <w:p/>
    <w:p>
      <w:r>
        <w:rPr>
          <w:b/>
          <w:sz w:val="20"/>
        </w:rPr>
        <w:t>Segunda.- Plazo de la renovación</w:t>
      </w:r>
    </w:p>
    <w:p>
      <w:r>
        <w:rPr>
          <w:b w:val="0"/>
          <w:sz w:val="20"/>
        </w:rPr>
        <w:t>La duración de la presente renovación será de ________ años/meses, comenzando el día ________________ y finalizando el día ________________, pudiendo ser prorrogado según lo establecido en la legislación vigente o por acuerdo expreso de las partes.</w:t>
      </w:r>
    </w:p>
    <w:p/>
    <w:p>
      <w:r>
        <w:rPr>
          <w:b/>
          <w:sz w:val="20"/>
        </w:rPr>
        <w:t>Tercera.- Renta</w:t>
      </w:r>
    </w:p>
    <w:p>
      <w:r>
        <w:rPr>
          <w:b w:val="0"/>
          <w:sz w:val="20"/>
        </w:rPr>
        <w:t>Durante el periodo de renovación, la renta mensual será de __________ euros (________ €), que el ARRENDATARIO abonará por adelantado dentro de los primeros cinco días de cada mes en la cuenta bancaria facilitada por el ARRENDADOR o en el lugar que se indique.</w:t>
      </w:r>
    </w:p>
    <w:p/>
    <w:p>
      <w:r>
        <w:rPr>
          <w:b/>
          <w:sz w:val="20"/>
        </w:rPr>
        <w:t>Cuarta.- Fianza</w:t>
      </w:r>
    </w:p>
    <w:p>
      <w:r>
        <w:rPr>
          <w:b w:val="0"/>
          <w:sz w:val="20"/>
        </w:rPr>
        <w:t>El ARRENDATARIO mantendrá la fianza entregada en el contrato original, por importe de __________ euros (________ €), la cual garantiza el cumplimiento de las obligaciones contractuales. En caso de actualización o entrega de nueva fianza, se realizará conforme a la legislación vigente.</w:t>
      </w:r>
    </w:p>
    <w:p/>
    <w:p>
      <w:r>
        <w:rPr>
          <w:b/>
          <w:sz w:val="20"/>
        </w:rPr>
        <w:t>Quinta.- Conservación y uso del inmueble</w:t>
      </w:r>
    </w:p>
    <w:p>
      <w:r>
        <w:rPr>
          <w:b w:val="0"/>
          <w:sz w:val="20"/>
        </w:rPr>
        <w:t>El ARRENDATARIO continuará con la obligación de usar el inmueble de acuerdo a lo pactado en el contrato original y será responsable de su adecuado uso y conservación, respondiendo de los daños y deterioros que no sean consecuencia del uso ordinario.</w:t>
      </w:r>
    </w:p>
    <w:p/>
    <w:p>
      <w:r>
        <w:rPr>
          <w:b/>
          <w:sz w:val="20"/>
        </w:rPr>
        <w:t>Sexta.- Demás condiciones</w:t>
      </w:r>
    </w:p>
    <w:p>
      <w:r>
        <w:rPr>
          <w:b w:val="0"/>
          <w:sz w:val="20"/>
        </w:rPr>
        <w:t>Se mantienen en vigor todas las cláusulas y condiciones del contrato de arrendamiento original, en todo aquello que no se oponga a lo aquí estipulado. Cualquier modificación adicional deberá constar por escrito y ser firmada por ambas partes.</w:t>
      </w:r>
    </w:p>
    <w:p/>
    <w:p>
      <w:r>
        <w:rPr>
          <w:b/>
          <w:sz w:val="20"/>
        </w:rPr>
        <w:t>Séptima.- Legislación aplicable y jurisdicción</w:t>
      </w:r>
    </w:p>
    <w:p>
      <w:r>
        <w:rPr>
          <w:b w:val="0"/>
          <w:sz w:val="20"/>
        </w:rPr>
        <w:t>Este acuerdo de renovación se regirá por lo dispuesto en la Ley de Arrendamientos Urbanos y demás legislación aplicable. Las partes se someten a los Juzgados y Tribunales de __________________________ para cualquier cuestión que pudiera derivarse de este contrato.</w:t>
      </w:r>
    </w:p>
    <w:p/>
    <w:p/>
    <w:p>
      <w:r>
        <w:rPr>
          <w:b w:val="0"/>
          <w:sz w:val="20"/>
        </w:rPr>
        <w:t>Y en prueba de conformidad, ambas partes firman el presente documento por duplicado y a un solo efecto, en el lugar y fecha indicados.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EL ARRENDADOR</w:t>
            </w:r>
          </w:p>
        </w:tc>
        <w:tc>
          <w:tcPr>
            <w:tcW w:type="dxa" w:w="4986"/>
          </w:tcPr>
          <w:p>
            <w:r>
              <w:t>EL ARRENDATARIO</w:t>
            </w:r>
          </w:p>
        </w:tc>
      </w:tr>
      <w:tr>
        <w:tc>
          <w:tcPr>
            <w:tcW w:type="dxa" w:w="4986"/>
          </w:tcPr>
          <w:p>
            <w:r>
              <w:br/>
              <w:br/>
              <w:br/>
              <w:t>Firma: _________________________</w:t>
            </w:r>
          </w:p>
        </w:tc>
        <w:tc>
          <w:tcPr>
            <w:tcW w:type="dxa" w:w="4986"/>
          </w:tcPr>
          <w:p>
            <w:r>
              <w:br/>
              <w:br/>
              <w:br/>
              <w:t>Firma: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https://experto-renuncias.com/renovacion-de-contrato-de-arrendamiento/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https://experto-renuncias.com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experto-renuncias.com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nuncias.com/renovacion-de-contrato-de-arrendamiento/" TargetMode="External"/><Relationship Id="rId10" Type="http://schemas.openxmlformats.org/officeDocument/2006/relationships/hyperlink" Target="https://experto-renunci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