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DESISTIMIENTO DEL CONTRATO DE ARRAS POR PARTE DEL COMPRADOR</w:t>
      </w:r>
    </w:p>
    <w:p/>
    <w:p>
      <w:r>
        <w:rPr>
          <w:b/>
          <w:sz w:val="20"/>
        </w:rPr>
        <w:t>DATOS DEL COMPRADOR:</w:t>
      </w:r>
    </w:p>
    <w:p>
      <w:r>
        <w:rPr>
          <w:b w:val="0"/>
          <w:sz w:val="20"/>
        </w:rPr>
        <w:t>D./Dña. _______________________________________________________________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Teléfono: __________________________</w:t>
      </w:r>
    </w:p>
    <w:p/>
    <w:p>
      <w:r>
        <w:rPr>
          <w:b/>
          <w:sz w:val="20"/>
        </w:rPr>
        <w:t>DATOS DEL VENDEDOR:</w:t>
      </w:r>
    </w:p>
    <w:p>
      <w:r>
        <w:rPr>
          <w:b w:val="0"/>
          <w:sz w:val="20"/>
        </w:rPr>
        <w:t>D./Dña. _______________________________________________________________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Teléfono: __________________________</w:t>
      </w:r>
    </w:p>
    <w:p/>
    <w:p>
      <w:r>
        <w:rPr>
          <w:b/>
          <w:sz w:val="20"/>
        </w:rPr>
        <w:t>REFERENCIA DEL CONTRATO DE ARRAS:</w:t>
      </w:r>
    </w:p>
    <w:p>
      <w:r>
        <w:rPr>
          <w:b w:val="0"/>
          <w:sz w:val="20"/>
        </w:rPr>
        <w:t>Fecha del contrato: ___________________________</w:t>
      </w:r>
    </w:p>
    <w:p>
      <w:r>
        <w:rPr>
          <w:b w:val="0"/>
          <w:sz w:val="20"/>
        </w:rPr>
        <w:t>Dirección del inmueble: ______________________________________________________</w:t>
      </w:r>
    </w:p>
    <w:p>
      <w:r>
        <w:rPr>
          <w:b w:val="0"/>
          <w:sz w:val="20"/>
        </w:rPr>
        <w:t>Cantidad entregada en concepto de arras: 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con fecha indicada en el apartado anterior, suscribió con la parte vendedora un contrato de arras penitenciales sobre el inmueble identificado, entregando la cantidad señalada en dicho contrato.</w:t>
      </w:r>
    </w:p>
    <w:p>
      <w:r>
        <w:rPr>
          <w:b w:val="0"/>
          <w:sz w:val="20"/>
        </w:rPr>
        <w:t>Que, por motivos personales y/o económicos, el comprador ha decidido ejercer el derecho de desistimiento reconocido en el contrato de arras penitenciales conforme al artículo 1454 del Código Civil.</w:t>
      </w:r>
    </w:p>
    <w:p>
      <w:r>
        <w:rPr>
          <w:b w:val="0"/>
          <w:sz w:val="20"/>
        </w:rPr>
        <w:t>Que es consciente de que, en virtud de lo pactado y la legislación vigente, este desistimiento implica la pérdida de la cantidad entregada en concepto de arras, que quedará en beneficio de la parte vendedora.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tenga por presentado este escrito, se sirva admitirlo, y por ejercitado el derecho de desistimiento por parte del comprador respecto del contrato de arras penitenciales suscrito, quedando resuelto el mismo, reconociendo expresamente la pérdida de las arras entregadas a favor del vendedor, sin que quepa ulterior reclamación entre las partes por este motivo.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del contrato de arras firmado.</w:t>
      </w:r>
    </w:p>
    <w:p>
      <w:r>
        <w:rPr>
          <w:b w:val="0"/>
          <w:sz w:val="20"/>
        </w:rPr>
        <w:t>2. Justificante de entrega de la cantidad pactada.</w:t>
      </w:r>
    </w:p>
    <w:p>
      <w:r>
        <w:rPr>
          <w:b w:val="0"/>
          <w:sz w:val="20"/>
        </w:rPr>
        <w:t>3. Cualquier otra documentación relacionada.</w:t>
      </w:r>
    </w:p>
    <w:p/>
    <w:p>
      <w:r>
        <w:rPr>
          <w:b w:val="0"/>
          <w:sz w:val="20"/>
        </w:rPr>
        <w:t>Firmado:</w:t>
      </w:r>
    </w:p>
    <w:p/>
    <w:p/>
    <w:p/>
    <w:p>
      <w:r>
        <w:rPr>
          <w:b/>
          <w:sz w:val="20"/>
        </w:rPr>
        <w:t>El Comprador</w:t>
      </w:r>
    </w:p>
    <w:p/>
    <w:p/>
    <w:p>
      <w:r>
        <w:rPr>
          <w:b/>
          <w:sz w:val="20"/>
        </w:rPr>
        <w:t>El Vendedor</w:t>
      </w:r>
    </w:p>
    <w:p/>
    <w:p/>
    <w:p/>
    <w:p>
      <w:r>
        <w:rPr>
          <w:b w:val="0"/>
          <w:sz w:val="20"/>
        </w:rPr>
        <w:t>Firma: ____________________________            Firma: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https://experto-renuncias.com/desistimiento-contrato-de-arras-comprador/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desistimiento-contrato-de-arras-comprador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