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COMUNICACIÓN DE DESISTIMIENTO DE CONTRATO DE ARRENDAMIENTO DE VIVIENDA</w:t>
      </w:r>
    </w:p>
    <w:p/>
    <w:p>
      <w:r>
        <w:rPr>
          <w:b/>
          <w:sz w:val="20"/>
        </w:rPr>
        <w:t>ARRENDATARIO/A:</w:t>
      </w:r>
    </w:p>
    <w:p>
      <w:r>
        <w:rPr>
          <w:b w:val="0"/>
          <w:sz w:val="20"/>
        </w:rPr>
        <w:t>D./Dña. _____________________________________________________________</w:t>
      </w:r>
    </w:p>
    <w:p>
      <w:r>
        <w:rPr>
          <w:b w:val="0"/>
          <w:sz w:val="20"/>
        </w:rPr>
        <w:t>DNI/NIE: _____________________     Domicilio: _________________________________</w:t>
      </w:r>
    </w:p>
    <w:p>
      <w:r>
        <w:rPr>
          <w:b w:val="0"/>
          <w:sz w:val="20"/>
        </w:rPr>
        <w:t>Teléfono: ___________________     Correo electrónico: ________________________</w:t>
      </w:r>
    </w:p>
    <w:p/>
    <w:p>
      <w:r>
        <w:rPr>
          <w:b/>
          <w:sz w:val="20"/>
        </w:rPr>
        <w:t>ARRENDADOR/A:</w:t>
      </w:r>
    </w:p>
    <w:p>
      <w:r>
        <w:rPr>
          <w:b w:val="0"/>
          <w:sz w:val="20"/>
        </w:rPr>
        <w:t>D./Dña. _____________________________________________________________</w:t>
      </w:r>
    </w:p>
    <w:p>
      <w:r>
        <w:rPr>
          <w:b w:val="0"/>
          <w:sz w:val="20"/>
        </w:rPr>
        <w:t>DNI/NIE: _____________________     Domicilio: _________________________________</w:t>
      </w:r>
    </w:p>
    <w:p>
      <w:r>
        <w:rPr>
          <w:b w:val="0"/>
          <w:sz w:val="20"/>
        </w:rPr>
        <w:t>Teléfono: ___________________     Correo electrónico: ________________________</w:t>
      </w:r>
    </w:p>
    <w:p/>
    <w:p>
      <w:r>
        <w:rPr>
          <w:b/>
          <w:sz w:val="20"/>
        </w:rPr>
        <w:t>REFERENCIA DEL CONTRATO DE ARRENDAMIENTO</w:t>
      </w:r>
    </w:p>
    <w:p>
      <w:r>
        <w:rPr>
          <w:b w:val="0"/>
          <w:sz w:val="20"/>
        </w:rPr>
        <w:t>Dirección de la vivienda arrendada: ____________________________________________</w:t>
      </w:r>
    </w:p>
    <w:p>
      <w:r>
        <w:rPr>
          <w:b w:val="0"/>
          <w:sz w:val="20"/>
        </w:rPr>
        <w:t>Fecha de inicio del contrato: ______________________</w:t>
      </w:r>
    </w:p>
    <w:p>
      <w:r>
        <w:rPr>
          <w:b w:val="0"/>
          <w:sz w:val="20"/>
        </w:rPr>
        <w:t>Duración pactada: ______________________</w:t>
      </w:r>
    </w:p>
    <w:p>
      <w:r>
        <w:rPr>
          <w:b w:val="0"/>
          <w:sz w:val="20"/>
        </w:rPr>
        <w:t>Fecha de la presente comunicación: ______________________</w:t>
      </w:r>
    </w:p>
    <w:p/>
    <w:p>
      <w:r>
        <w:rPr>
          <w:b w:val="0"/>
          <w:sz w:val="20"/>
        </w:rPr>
        <w:t>Muy Sr./Sra. mío/a:</w:t>
      </w:r>
    </w:p>
    <w:p/>
    <w:p>
      <w:r>
        <w:rPr>
          <w:b w:val="0"/>
          <w:sz w:val="20"/>
        </w:rPr>
        <w:t>Por la presente, y conforme a lo dispuesto en el artículo 11 de la Ley de Arrendamientos Urbanos (Ley 29/1994, de 24 de noviembre), le comunico mi voluntad de desistir del contrato de arrendamiento de la vivienda sita en la dirección arriba indicada, suscrito entre las partes y cuya fecha de inicio figura en este escrito.</w:t>
      </w:r>
    </w:p>
    <w:p/>
    <w:p>
      <w:r>
        <w:rPr>
          <w:b w:val="0"/>
          <w:sz w:val="20"/>
        </w:rPr>
        <w:t>En cumplimiento del preaviso legal y/o pactado en el contrato, le notifico que la fecha efectiva de finalización del arrendamiento será el día ______________________, momento en el cual haré entrega de las llaves y dejaré libre la vivienda.</w:t>
      </w:r>
    </w:p>
    <w:p/>
    <w:p>
      <w:r>
        <w:rPr>
          <w:b w:val="0"/>
          <w:sz w:val="20"/>
        </w:rPr>
        <w:t>Solicito que se proceda a la devolución de la fianza depositada, descontando en su caso las cantidades que legalmente correspondan.</w:t>
      </w:r>
    </w:p>
    <w:p/>
    <w:p>
      <w:r>
        <w:rPr>
          <w:b w:val="0"/>
          <w:sz w:val="20"/>
        </w:rPr>
        <w:t>Ruego se ponga en contacto conmigo para coordinar la entrega de las llaves y la revisión del estado de la vivienda.</w:t>
      </w:r>
    </w:p>
    <w:p/>
    <w:p/>
    <w:p>
      <w:r>
        <w:rPr>
          <w:b w:val="0"/>
          <w:sz w:val="20"/>
        </w:rPr>
        <w:t>Sin otro particular, le saluda atentamente,</w:t>
      </w:r>
    </w:p>
    <w:p/>
    <w:p/>
    <w:p/>
    <w:p>
      <w:r>
        <w:rPr>
          <w:b w:val="0"/>
          <w:sz w:val="20"/>
        </w:rPr>
        <w:t>Firma: _________________________</w:t>
      </w:r>
    </w:p>
    <w:p/>
    <w:p>
      <w:r>
        <w:rPr>
          <w:b w:val="0"/>
          <w:sz w:val="20"/>
        </w:rPr>
        <w:t>Nombre: 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https://experto-renuncias.com/desistimiento-contrato-alquiler/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https://experto-renuncias.com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experto-renuncias.com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renuncias.com/desistimiento-contrato-alquiler/" TargetMode="External"/><Relationship Id="rId10" Type="http://schemas.openxmlformats.org/officeDocument/2006/relationships/hyperlink" Target="https://experto-renunci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