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RENUNCIA AL CARGO DE PRESIDENTE DE LA COMUNIDAD DE PROPIETARIOS</w:t>
      </w:r>
    </w:p>
    <w:p/>
    <w:p/>
    <w:p>
      <w:r>
        <w:rPr>
          <w:b w:val="0"/>
          <w:sz w:val="20"/>
        </w:rPr>
        <w:t>A la atención de la Junta de Propietarios de la Comunidad:</w:t>
      </w:r>
    </w:p>
    <w:p>
      <w:r>
        <w:rPr>
          <w:b w:val="0"/>
          <w:sz w:val="20"/>
        </w:rPr>
        <w:t>Comunidad de Propietarios: _____________________________________________________</w:t>
      </w:r>
    </w:p>
    <w:p>
      <w:r>
        <w:rPr>
          <w:b w:val="0"/>
          <w:sz w:val="20"/>
        </w:rPr>
        <w:t>Domicilio de la Comunidad: _____________________________________________________</w:t>
      </w:r>
    </w:p>
    <w:p/>
    <w:p>
      <w:r>
        <w:rPr>
          <w:b w:val="0"/>
          <w:sz w:val="20"/>
        </w:rPr>
        <w:t>Yo, D./Dña. _____________________________________________________________</w:t>
      </w:r>
    </w:p>
    <w:p>
      <w:r>
        <w:rPr>
          <w:b w:val="0"/>
          <w:sz w:val="20"/>
        </w:rPr>
        <w:t>con DNI/NIE número ____________________________, propietario/a del inmueble sito en _______________________________________________________,</w:t>
      </w:r>
    </w:p>
    <w:p>
      <w:r>
        <w:rPr>
          <w:b w:val="0"/>
          <w:sz w:val="20"/>
        </w:rPr>
        <w:t>y con domicilio a efectos de notificaciones en ___________________________________________________________.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 vengo desempeñando el cargo de Presidente/a de la Comunidad de Propietarios indicada, habiendo sido nombrado/a para dicho cargo conforme a lo dispuesto en la Ley de Propiedad Horizontal y los acuerdos adoptados en Junta de Propietarios.</w:t>
      </w:r>
    </w:p>
    <w:p>
      <w:r>
        <w:rPr>
          <w:b w:val="0"/>
          <w:sz w:val="20"/>
        </w:rPr>
        <w:t>Por motivos personales/profesionales que me impiden continuar ejerciendo las funciones inherentes al cargo, me veo en la necesidad de presentar mi renuncia al mismo, cesando en las responsabilidades y funciones que ello conlleva.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tenga por presentada esta renuncia al cargo de Presidente/a de la Comunidad, con efectos desde su recepción, y que se proceda, conforme a la legalidad vigente y los estatutos de la Comunidad, a la convocatoria de Junta de Propietarios para el nombramiento de un nuevo Presidente/a.</w:t>
      </w:r>
    </w:p>
    <w:p>
      <w:r>
        <w:rPr>
          <w:b w:val="0"/>
          <w:sz w:val="20"/>
        </w:rPr>
        <w:t>Asimismo, quedo a disposición de la Comunidad para colaborar en el traspaso de la documentación y asuntos pendientes a la persona que resulte designada en mi sustitución.</w:t>
      </w:r>
    </w:p>
    <w:p/>
    <w:p/>
    <w:p>
      <w:r>
        <w:rPr>
          <w:b w:val="0"/>
          <w:sz w:val="20"/>
        </w:rPr>
        <w:t>Sin otro particular, reciban un cordial saludo.</w:t>
      </w:r>
    </w:p>
    <w:p/>
    <w:p/>
    <w:p>
      <w:r>
        <w:rPr>
          <w:b w:val="0"/>
          <w:sz w:val="20"/>
        </w:rPr>
        <w:t>Firmado:</w:t>
      </w:r>
    </w:p>
    <w:p/>
    <w:p/>
    <w:p/>
    <w:p>
      <w:r>
        <w:rPr>
          <w:b w:val="0"/>
          <w:sz w:val="20"/>
        </w:rPr>
        <w:t>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https://experto-renuncias.com/carta-renuncia-presidente-comunidad-propietarios/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carta-renuncia-presidente-comunidad-propietarios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