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RENUNCIA AL CARGO DE MIEMBRO DEL COMITÉ DE EMPRESA</w:t>
      </w:r>
    </w:p>
    <w:p/>
    <w:p/>
    <w:p>
      <w:r>
        <w:rPr>
          <w:b w:val="0"/>
          <w:sz w:val="20"/>
        </w:rPr>
        <w:t>A la atención de:</w:t>
      </w:r>
    </w:p>
    <w:p>
      <w:r>
        <w:rPr>
          <w:b w:val="0"/>
          <w:sz w:val="20"/>
        </w:rPr>
        <w:t>Presidencia del Comité de Empresa</w:t>
      </w:r>
    </w:p>
    <w:p>
      <w:r>
        <w:rPr>
          <w:b w:val="0"/>
          <w:sz w:val="20"/>
        </w:rPr>
        <w:t>Empresa: ________________________________________________________________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/>
    <w:p/>
    <w:p>
      <w:r>
        <w:rPr>
          <w:b w:val="0"/>
          <w:sz w:val="20"/>
        </w:rPr>
        <w:t>Yo, D./Dña. ________________________________________________________________</w:t>
      </w:r>
    </w:p>
    <w:p>
      <w:r>
        <w:rPr>
          <w:b w:val="0"/>
          <w:sz w:val="20"/>
        </w:rPr>
        <w:t>con DNI/NIE número _______________________, y domicilio en ____________________________,</w:t>
      </w:r>
    </w:p>
    <w:p>
      <w:r>
        <w:rPr>
          <w:b w:val="0"/>
          <w:sz w:val="20"/>
        </w:rPr>
        <w:t>puesto de trabajo: ________________________________,</w:t>
      </w:r>
    </w:p>
    <w:p/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fue elegido/a miembro del Comité de Empresa de la citada entidad, ostentando el cargo de representante de los trabajadores/as en dicho órgano colegiado.</w:t>
      </w:r>
    </w:p>
    <w:p/>
    <w:p>
      <w:r>
        <w:rPr>
          <w:b w:val="0"/>
          <w:sz w:val="20"/>
        </w:rPr>
        <w:t>Que por motivos personales y/o profesionales ha decidido presentar su renuncia irrevocable al cargo que venía desempeñando como miembro del Comité de Empresa, con efectos desde la fecha de presentación de este escrito.</w:t>
      </w:r>
    </w:p>
    <w:p/>
    <w:p>
      <w:r>
        <w:rPr>
          <w:b w:val="0"/>
          <w:sz w:val="20"/>
        </w:rPr>
        <w:t>Que solicita se realicen las gestiones oportunas para proceder a la sustitución conforme a la normativa vigente y a lo establecido en el reglamento de funcionamiento del Comité de Empresa.</w:t>
      </w:r>
    </w:p>
    <w:p/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tenga por presentada esta renuncia, se le dé el trámite correspondiente y se le comunique al resto de miembros del Comité y a la Empresa, a los efectos oportunos.</w:t>
      </w:r>
    </w:p>
    <w:p/>
    <w:p/>
    <w:p/>
    <w:p>
      <w:r>
        <w:rPr>
          <w:b w:val="0"/>
          <w:sz w:val="20"/>
        </w:rPr>
        <w:t>Sin otro particular, le saluda atentamente,</w:t>
      </w:r>
    </w:p>
    <w:p/>
    <w:p/>
    <w:p/>
    <w:p>
      <w:r>
        <w:rPr>
          <w:b w:val="0"/>
          <w:sz w:val="20"/>
        </w:rPr>
        <w:t>Firma: ________________________________</w:t>
      </w:r>
    </w:p>
    <w:p>
      <w:r>
        <w:rPr>
          <w:b w:val="0"/>
          <w:sz w:val="20"/>
        </w:rPr>
        <w:t>Nombre: _______________________________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https://experto-renuncias.com/carta-renuncia-miembro-comite-de-empresa/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carta-renuncia-miembro-comite-de-empresa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