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RENUNCIA VOLUNTARIA AL LLAMAMIENTO COMO FIJO DISCONTINUO</w:t>
      </w:r>
    </w:p>
    <w:p/>
    <w:p/>
    <w:p>
      <w:r>
        <w:rPr>
          <w:b w:val="0"/>
          <w:sz w:val="22"/>
        </w:rPr>
        <w:t>A la atención de:</w:t>
      </w:r>
    </w:p>
    <w:p>
      <w:r>
        <w:rPr>
          <w:b w:val="0"/>
          <w:sz w:val="22"/>
        </w:rPr>
        <w:t>Departamento de Recursos Humanos</w:t>
      </w:r>
    </w:p>
    <w:p>
      <w:r>
        <w:rPr>
          <w:b w:val="0"/>
          <w:sz w:val="22"/>
        </w:rPr>
        <w:t xml:space="preserve">Empresa: </w:t>
      </w:r>
    </w:p>
    <w:p>
      <w:r>
        <w:rPr>
          <w:b w:val="0"/>
          <w:sz w:val="22"/>
        </w:rPr>
        <w:t xml:space="preserve">Domicilio social: </w:t>
      </w:r>
    </w:p>
    <w:p/>
    <w:p>
      <w:r>
        <w:rPr>
          <w:b w:val="0"/>
          <w:sz w:val="22"/>
        </w:rPr>
        <w:t xml:space="preserve">Yo, </w:t>
      </w:r>
    </w:p>
    <w:p>
      <w:r>
        <w:rPr>
          <w:b w:val="0"/>
          <w:sz w:val="22"/>
        </w:rPr>
        <w:t>con DNI número, y domicilio en , trabajador/a de la empresa en calidad de fijo/a discontinuo/a, me dirijo a ustedes para comunicar mi decisión de renunciar voluntariamente al llamamiento para la próxima campaña o periodo de actividad, así como a mi puesto de trabajo en la empresa.</w:t>
      </w:r>
    </w:p>
    <w:p/>
    <w:p>
      <w:r>
        <w:rPr>
          <w:b w:val="0"/>
          <w:sz w:val="22"/>
        </w:rPr>
        <w:t>La presente renuncia se realiza de manera libre y voluntaria, sin mediar coacción, presión o causa ajena a mi voluntad. Declaro que soy plenamente consciente de las consecuencias de esta decisión, especialmente en lo relativo a la extinción de la relación laboral y la pérdida de los derechos inherentes a mi condición de trabajador/a fijo/a discontinuo/a.</w:t>
      </w:r>
    </w:p>
    <w:p/>
    <w:p>
      <w:r>
        <w:rPr>
          <w:b w:val="0"/>
          <w:sz w:val="22"/>
        </w:rPr>
        <w:t>Solicito que se proceda a la tramitación de mi baja voluntaria en la empresa, así como a la expedición de la documentación correspondiente (finiquito, certificado de empresa y demás documentos que legalmente procedan).</w:t>
      </w:r>
    </w:p>
    <w:p/>
    <w:p>
      <w:r>
        <w:rPr>
          <w:b w:val="0"/>
          <w:sz w:val="22"/>
        </w:rPr>
        <w:t>Sin otro particular, agradezco el trato recibido durante el tiempo en que he formado parte de la plantilla y quedo a su disposición para cualquier aclaración o gestión necesaria en relación a la presente renuncia.</w:t>
      </w:r>
    </w:p>
    <w:p/>
    <w:p/>
    <w:p>
      <w:r>
        <w:rPr>
          <w:b w:val="0"/>
          <w:sz w:val="22"/>
        </w:rPr>
        <w:t>Atentamente,</w:t>
      </w:r>
    </w:p>
    <w:p/>
    <w:p/>
    <w:p/>
    <w:p/>
    <w:p>
      <w:r>
        <w:rPr>
          <w:b w:val="0"/>
          <w:sz w:val="22"/>
        </w:rPr>
        <w:t>Firma:</w:t>
      </w:r>
    </w:p>
    <w:p/>
    <w:p>
      <w:r>
        <w:rPr>
          <w:b w:val="0"/>
          <w:sz w:val="22"/>
        </w:rPr>
        <w:t>Nombre y apellidos:</w:t>
      </w:r>
    </w:p>
    <w:p>
      <w:r>
        <w:rPr>
          <w:b w:val="0"/>
          <w:sz w:val="22"/>
        </w:rPr>
        <w:t>DNI: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https://experto-renuncias.com/carta-renuncia-llamamiento-fijo-discontinuo/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carta-renuncia-llamamiento-fijo-discontinuo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