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CARTA DE RENUNCIA A LA REPRESENTACIÓN Y DEFENSA</w:t>
      </w:r>
    </w:p>
    <w:p/>
    <w:p>
      <w:r>
        <w:rPr>
          <w:b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Abogado/a colegiado/a número ______________ del Ilustre Colegio de Abogados de ___________________________</w:t>
      </w:r>
    </w:p>
    <w:p>
      <w:r>
        <w:rPr>
          <w:b w:val="0"/>
          <w:sz w:val="20"/>
        </w:rPr>
        <w:t>Domicilio profesional: _____________________________________________________________</w:t>
      </w:r>
    </w:p>
    <w:p>
      <w:r>
        <w:rPr>
          <w:b w:val="0"/>
          <w:sz w:val="20"/>
        </w:rPr>
        <w:t>Teléfono: _________________________    Email: ________________________________</w:t>
      </w:r>
    </w:p>
    <w:p/>
    <w:p>
      <w:r>
        <w:rPr>
          <w:b/>
          <w:sz w:val="20"/>
        </w:rPr>
        <w:t>A la atención de: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____________________________</w:t>
      </w:r>
    </w:p>
    <w:p>
      <w:r>
        <w:rPr>
          <w:b w:val="0"/>
          <w:sz w:val="20"/>
        </w:rPr>
        <w:t>Domicilio: _____________________________________________________________</w:t>
      </w:r>
    </w:p>
    <w:p/>
    <w:p>
      <w:r>
        <w:rPr>
          <w:b/>
          <w:sz w:val="20"/>
        </w:rPr>
        <w:t>Muy Sr./Sra. mío/a:</w:t>
      </w:r>
    </w:p>
    <w:p/>
    <w:p>
      <w:r>
        <w:rPr>
          <w:b w:val="0"/>
          <w:sz w:val="20"/>
        </w:rPr>
        <w:t>Por la presente, le comunico mi decisión de renunciar a la representación y defensa que venía ejerciendo en su nombre y defensa en el/los asunto/s que a continuación se detallan: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Esta renuncia se realiza conforme a lo dispuesto en la normativa vigente, comprometiéndome a facilitarle toda la documentación que obre en mi poder relativa a su expediente para que pueda designar a un nuevo profesional que le represente y defienda si así lo estima conveniente.</w:t>
      </w:r>
    </w:p>
    <w:p/>
    <w:p>
      <w:r>
        <w:rPr>
          <w:b w:val="0"/>
          <w:sz w:val="20"/>
        </w:rPr>
        <w:t>A partir de este momento cesaré en todas las actuaciones relacionadas con su expediente, quedando a su disposición para cualquier aclaración o entrega de documentación que precise.</w:t>
      </w:r>
    </w:p>
    <w:p/>
    <w:p>
      <w:r>
        <w:rPr>
          <w:b w:val="0"/>
          <w:sz w:val="20"/>
        </w:rPr>
        <w:t>Sin otro particular, le saludo atentamente.</w:t>
      </w:r>
    </w:p>
    <w:p/>
    <w:p/>
    <w:p/>
    <w:p>
      <w:r>
        <w:rPr>
          <w:b w:val="0"/>
          <w:sz w:val="20"/>
        </w:rPr>
        <w:t>Firma:</w:t>
      </w:r>
    </w:p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Abogado/a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https://experto-renuncias.com/carta-renuncia-abogado-cliente/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https://experto-renuncias.com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experto-renuncias.com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nuncias.com/carta-renuncia-abogado-cliente/" TargetMode="External"/><Relationship Id="rId10" Type="http://schemas.openxmlformats.org/officeDocument/2006/relationships/hyperlink" Target="https://experto-renunci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