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CARTA DE RENUNCIA EN PERIODO DE PRUEBA</w:t>
      </w:r>
    </w:p>
    <w:p/>
    <w:p/>
    <w:p>
      <w:r>
        <w:rPr>
          <w:b w:val="0"/>
          <w:sz w:val="20"/>
        </w:rPr>
        <w:t>Empresa: ____________________________________________________________</w:t>
      </w:r>
    </w:p>
    <w:p>
      <w:r>
        <w:rPr>
          <w:b w:val="0"/>
          <w:sz w:val="20"/>
        </w:rPr>
        <w:t>Departamento de Recursos Humanos</w:t>
      </w:r>
    </w:p>
    <w:p>
      <w:r>
        <w:rPr>
          <w:b w:val="0"/>
          <w:sz w:val="20"/>
        </w:rPr>
        <w:t>Domicilio: __________________________________________________________</w:t>
      </w:r>
    </w:p>
    <w:p/>
    <w:p/>
    <w:p>
      <w:r>
        <w:rPr>
          <w:b w:val="0"/>
          <w:sz w:val="20"/>
        </w:rPr>
        <w:t>De: ________________________________________________________________</w:t>
      </w:r>
    </w:p>
    <w:p>
      <w:r>
        <w:rPr>
          <w:b w:val="0"/>
          <w:sz w:val="20"/>
        </w:rPr>
        <w:t>DNI/NIE: _____________________    Puesto: __________________________</w:t>
      </w:r>
    </w:p>
    <w:p>
      <w:r>
        <w:rPr>
          <w:b w:val="0"/>
          <w:sz w:val="20"/>
        </w:rPr>
        <w:t>Domicilio: _________________________________________________________</w:t>
      </w:r>
    </w:p>
    <w:p/>
    <w:p/>
    <w:p>
      <w:r>
        <w:rPr>
          <w:b w:val="0"/>
          <w:sz w:val="20"/>
        </w:rPr>
        <w:t>Muy Sres. míos:</w:t>
      </w:r>
    </w:p>
    <w:p/>
    <w:p>
      <w:r>
        <w:rPr>
          <w:b w:val="0"/>
          <w:sz w:val="20"/>
        </w:rPr>
        <w:t>Por la presente, les comunico mi decisión irrevocable de causar baja voluntaria en la empresa en la que presto mis servicios, en el marco del periodo de prueba establecido en mi contrato de trabajo.</w:t>
      </w:r>
    </w:p>
    <w:p/>
    <w:p>
      <w:r>
        <w:rPr>
          <w:b w:val="0"/>
          <w:sz w:val="20"/>
        </w:rPr>
        <w:t>Según lo dispuesto en el Estatuto de los Trabajadores y conforme a lo pactado contractualmente, no siendo necesario preaviso expreso durante el periodo de prueba, les informo de que mi relación laboral quedará extinguida a partir de la fecha de entrega de esta comunicación.</w:t>
      </w:r>
    </w:p>
    <w:p/>
    <w:p>
      <w:r>
        <w:rPr>
          <w:b w:val="0"/>
          <w:sz w:val="20"/>
        </w:rPr>
        <w:t>Ruego se realicen las gestiones pertinentes para proceder a la liquidación y entrega de la documentación correspondiente.</w:t>
      </w:r>
    </w:p>
    <w:p/>
    <w:p>
      <w:r>
        <w:rPr>
          <w:b w:val="0"/>
          <w:sz w:val="20"/>
        </w:rPr>
        <w:t>Sin otro particular, agradezco la oportunidad brindada y les saludo atentamente.</w:t>
      </w:r>
    </w:p>
    <w:p/>
    <w:p/>
    <w:p/>
    <w:p>
      <w:r>
        <w:rPr>
          <w:b w:val="0"/>
          <w:sz w:val="20"/>
        </w:rPr>
        <w:t>Firma: _________________________________</w:t>
      </w:r>
    </w:p>
    <w:p/>
    <w:p/>
    <w:p>
      <w:r>
        <w:rPr>
          <w:b w:val="0"/>
          <w:sz w:val="20"/>
        </w:rPr>
        <w:t>Nombre: ________________________________</w:t>
      </w:r>
    </w:p>
    <w:p>
      <w:r>
        <w:br w:type="page"/>
      </w:r>
    </w:p>
    <w:p>
      <w:pPr>
        <w:jc w:val="center"/>
      </w:pPr>
      <w:r>
        <w:rPr>
          <w:color w:val="555555"/>
          <w:sz w:val="24"/>
        </w:rPr>
        <w:t>Fuente original del documento:</w:t>
      </w:r>
    </w:p>
    <w:p>
      <w:pPr>
        <w:jc w:val="center"/>
      </w:pPr>
      <w:hyperlink r:id="rId9">
        <w:r>
          <w:rPr>
            <w:color w:val="0000FF"/>
            <w:u w:val="single"/>
          </w:rPr>
          <w:t>https://experto-renuncias.com/carta-de-renuncia-en-periodo-de-prueba/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https://experto-renuncias.com</w:t>
        </w:r>
      </w:hyperlink>
    </w:p>
    <w:p>
      <w:pPr>
        <w:jc w:val="center"/>
      </w:pPr>
      <w:r>
        <w:rPr>
          <w:color w:val="808080"/>
          <w:sz w:val="20"/>
        </w:rPr>
        <w:t>Plantilla de uso personal y gratuito. Prohibido su uso comercial.</w:t>
        <w:br/>
        <w:t>Si se comparte o publica, debe mencionarse la fuente. © experto-renuncias.com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nuncias.com/carta-de-renuncia-en-periodo-de-prueba/" TargetMode="External"/><Relationship Id="rId10" Type="http://schemas.openxmlformats.org/officeDocument/2006/relationships/hyperlink" Target="https://experto-renunci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